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2310" w14:textId="8fb2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Байзақ ауданы ауылдық округтерінің бюджеттері туралы" Байзақ аудандық мәслихатының 2019 жылғы 27 желтоқсандағы № 60-2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2020 жылғы 9 маусымдағы № 66-2 шешімі. Жамбыл облысының Әділет департаментінде 2020 жылғы 10 маусымда № 4627 болып тіркелді</w:t>
      </w:r>
    </w:p>
    <w:p>
      <w:pPr>
        <w:spacing w:after="0"/>
        <w:ind w:left="0"/>
        <w:jc w:val="both"/>
      </w:pPr>
      <w:bookmarkStart w:name="z8"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аудандық мәслихаты ШЕШІМ ҚАБЫЛДАДЫ:</w:t>
      </w:r>
    </w:p>
    <w:bookmarkEnd w:id="0"/>
    <w:bookmarkStart w:name="z9" w:id="1"/>
    <w:p>
      <w:pPr>
        <w:spacing w:after="0"/>
        <w:ind w:left="0"/>
        <w:jc w:val="both"/>
      </w:pPr>
      <w:r>
        <w:rPr>
          <w:rFonts w:ascii="Times New Roman"/>
          <w:b w:val="false"/>
          <w:i w:val="false"/>
          <w:color w:val="000000"/>
          <w:sz w:val="28"/>
        </w:rPr>
        <w:t xml:space="preserve">
      1. "2020 – 2022 жылдарға арналған Байзақ ауданы ауылдық округтерінің бюджеттері туралы" Байзақ аудандық мәслихатының 2019 жылғы 27 желтоқсандағы </w:t>
      </w:r>
      <w:r>
        <w:rPr>
          <w:rFonts w:ascii="Times New Roman"/>
          <w:b w:val="false"/>
          <w:i w:val="false"/>
          <w:color w:val="000000"/>
          <w:sz w:val="28"/>
        </w:rPr>
        <w:t>№60-2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№4482</w:t>
      </w:r>
      <w:r>
        <w:rPr>
          <w:rFonts w:ascii="Times New Roman"/>
          <w:b w:val="false"/>
          <w:i w:val="false"/>
          <w:color w:val="000000"/>
          <w:sz w:val="28"/>
        </w:rPr>
        <w:t xml:space="preserve"> болып тіркелген, 2019 жылғы 31 желтоқсандағы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Жалғызтөбе</w:t>
      </w:r>
      <w:r>
        <w:rPr>
          <w:rFonts w:ascii="Times New Roman"/>
          <w:b w:val="false"/>
          <w:i w:val="false"/>
          <w:color w:val="000000"/>
          <w:sz w:val="28"/>
        </w:rPr>
        <w:t xml:space="preserve"> ауылдық округі 2020 жылға:</w:t>
      </w:r>
    </w:p>
    <w:bookmarkStart w:name="z11" w:id="2"/>
    <w:p>
      <w:pPr>
        <w:spacing w:after="0"/>
        <w:ind w:left="0"/>
        <w:jc w:val="both"/>
      </w:pPr>
      <w:r>
        <w:rPr>
          <w:rFonts w:ascii="Times New Roman"/>
          <w:b w:val="false"/>
          <w:i w:val="false"/>
          <w:color w:val="000000"/>
          <w:sz w:val="28"/>
        </w:rPr>
        <w:t>
      1) кірістер – 94606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5790 мың теңге;</w:t>
      </w:r>
    </w:p>
    <w:bookmarkEnd w:id="3"/>
    <w:bookmarkStart w:name="z13" w:id="4"/>
    <w:p>
      <w:pPr>
        <w:spacing w:after="0"/>
        <w:ind w:left="0"/>
        <w:jc w:val="both"/>
      </w:pPr>
      <w:r>
        <w:rPr>
          <w:rFonts w:ascii="Times New Roman"/>
          <w:b w:val="false"/>
          <w:i w:val="false"/>
          <w:color w:val="000000"/>
          <w:sz w:val="28"/>
        </w:rPr>
        <w:t>
      салықтық емес түсімдер – 278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5" w:id="6"/>
    <w:p>
      <w:pPr>
        <w:spacing w:after="0"/>
        <w:ind w:left="0"/>
        <w:jc w:val="both"/>
      </w:pPr>
      <w:r>
        <w:rPr>
          <w:rFonts w:ascii="Times New Roman"/>
          <w:b w:val="false"/>
          <w:i w:val="false"/>
          <w:color w:val="000000"/>
          <w:sz w:val="28"/>
        </w:rPr>
        <w:t>
      трансферттер түсімі – 88538 мың теңге;</w:t>
      </w:r>
    </w:p>
    <w:bookmarkEnd w:id="6"/>
    <w:bookmarkStart w:name="z16" w:id="7"/>
    <w:p>
      <w:pPr>
        <w:spacing w:after="0"/>
        <w:ind w:left="0"/>
        <w:jc w:val="both"/>
      </w:pPr>
      <w:r>
        <w:rPr>
          <w:rFonts w:ascii="Times New Roman"/>
          <w:b w:val="false"/>
          <w:i w:val="false"/>
          <w:color w:val="000000"/>
          <w:sz w:val="28"/>
        </w:rPr>
        <w:t>
      2) шығындар – 149462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Дихан</w:t>
      </w:r>
      <w:r>
        <w:rPr>
          <w:rFonts w:ascii="Times New Roman"/>
          <w:b w:val="false"/>
          <w:i w:val="false"/>
          <w:color w:val="000000"/>
          <w:sz w:val="28"/>
        </w:rPr>
        <w:t xml:space="preserve"> ауылдық округі 2020 жылға:</w:t>
      </w:r>
    </w:p>
    <w:bookmarkStart w:name="z18" w:id="8"/>
    <w:p>
      <w:pPr>
        <w:spacing w:after="0"/>
        <w:ind w:left="0"/>
        <w:jc w:val="both"/>
      </w:pPr>
      <w:r>
        <w:rPr>
          <w:rFonts w:ascii="Times New Roman"/>
          <w:b w:val="false"/>
          <w:i w:val="false"/>
          <w:color w:val="000000"/>
          <w:sz w:val="28"/>
        </w:rPr>
        <w:t>
      1) кірістер – 76315 мың теңге, оның ішінде:</w:t>
      </w:r>
    </w:p>
    <w:bookmarkEnd w:id="8"/>
    <w:bookmarkStart w:name="z19" w:id="9"/>
    <w:p>
      <w:pPr>
        <w:spacing w:after="0"/>
        <w:ind w:left="0"/>
        <w:jc w:val="both"/>
      </w:pPr>
      <w:r>
        <w:rPr>
          <w:rFonts w:ascii="Times New Roman"/>
          <w:b w:val="false"/>
          <w:i w:val="false"/>
          <w:color w:val="000000"/>
          <w:sz w:val="28"/>
        </w:rPr>
        <w:t>
      салықтық түсімдер – 5078 мың теңге;</w:t>
      </w:r>
    </w:p>
    <w:bookmarkEnd w:id="9"/>
    <w:bookmarkStart w:name="z20" w:id="10"/>
    <w:p>
      <w:pPr>
        <w:spacing w:after="0"/>
        <w:ind w:left="0"/>
        <w:jc w:val="both"/>
      </w:pPr>
      <w:r>
        <w:rPr>
          <w:rFonts w:ascii="Times New Roman"/>
          <w:b w:val="false"/>
          <w:i w:val="false"/>
          <w:color w:val="000000"/>
          <w:sz w:val="28"/>
        </w:rPr>
        <w:t>
      салықтық емес түсімдер – 252 мың теңге;</w:t>
      </w:r>
    </w:p>
    <w:bookmarkEnd w:id="10"/>
    <w:bookmarkStart w:name="z21" w:id="1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
    <w:bookmarkStart w:name="z22" w:id="12"/>
    <w:p>
      <w:pPr>
        <w:spacing w:after="0"/>
        <w:ind w:left="0"/>
        <w:jc w:val="both"/>
      </w:pPr>
      <w:r>
        <w:rPr>
          <w:rFonts w:ascii="Times New Roman"/>
          <w:b w:val="false"/>
          <w:i w:val="false"/>
          <w:color w:val="000000"/>
          <w:sz w:val="28"/>
        </w:rPr>
        <w:t>
      трансферттер түсімі – 70985 мың теңге;</w:t>
      </w:r>
    </w:p>
    <w:bookmarkEnd w:id="12"/>
    <w:bookmarkStart w:name="z23" w:id="13"/>
    <w:p>
      <w:pPr>
        <w:spacing w:after="0"/>
        <w:ind w:left="0"/>
        <w:jc w:val="both"/>
      </w:pPr>
      <w:r>
        <w:rPr>
          <w:rFonts w:ascii="Times New Roman"/>
          <w:b w:val="false"/>
          <w:i w:val="false"/>
          <w:color w:val="000000"/>
          <w:sz w:val="28"/>
        </w:rPr>
        <w:t>
      2) шығындар – 135639 мың теңге;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Темірбек</w:t>
      </w:r>
      <w:r>
        <w:rPr>
          <w:rFonts w:ascii="Times New Roman"/>
          <w:b w:val="false"/>
          <w:i w:val="false"/>
          <w:color w:val="000000"/>
          <w:sz w:val="28"/>
        </w:rPr>
        <w:t xml:space="preserve"> ауылдық округі 2020 жылға:</w:t>
      </w:r>
    </w:p>
    <w:bookmarkStart w:name="z25" w:id="14"/>
    <w:p>
      <w:pPr>
        <w:spacing w:after="0"/>
        <w:ind w:left="0"/>
        <w:jc w:val="both"/>
      </w:pPr>
      <w:r>
        <w:rPr>
          <w:rFonts w:ascii="Times New Roman"/>
          <w:b w:val="false"/>
          <w:i w:val="false"/>
          <w:color w:val="000000"/>
          <w:sz w:val="28"/>
        </w:rPr>
        <w:t>
      1) кірістер – 21506 мың теңге, оның ішінде:</w:t>
      </w:r>
    </w:p>
    <w:bookmarkEnd w:id="14"/>
    <w:bookmarkStart w:name="z26" w:id="15"/>
    <w:p>
      <w:pPr>
        <w:spacing w:after="0"/>
        <w:ind w:left="0"/>
        <w:jc w:val="both"/>
      </w:pPr>
      <w:r>
        <w:rPr>
          <w:rFonts w:ascii="Times New Roman"/>
          <w:b w:val="false"/>
          <w:i w:val="false"/>
          <w:color w:val="000000"/>
          <w:sz w:val="28"/>
        </w:rPr>
        <w:t>
      салықтық түсімдер – 2440 мың теңге;</w:t>
      </w:r>
    </w:p>
    <w:bookmarkEnd w:id="15"/>
    <w:bookmarkStart w:name="z27" w:id="16"/>
    <w:p>
      <w:pPr>
        <w:spacing w:after="0"/>
        <w:ind w:left="0"/>
        <w:jc w:val="both"/>
      </w:pPr>
      <w:r>
        <w:rPr>
          <w:rFonts w:ascii="Times New Roman"/>
          <w:b w:val="false"/>
          <w:i w:val="false"/>
          <w:color w:val="000000"/>
          <w:sz w:val="28"/>
        </w:rPr>
        <w:t>
      салықтық емес түсімдер – 202 мың теңге;</w:t>
      </w:r>
    </w:p>
    <w:bookmarkEnd w:id="16"/>
    <w:bookmarkStart w:name="z28" w:id="1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
    <w:bookmarkStart w:name="z29" w:id="18"/>
    <w:p>
      <w:pPr>
        <w:spacing w:after="0"/>
        <w:ind w:left="0"/>
        <w:jc w:val="both"/>
      </w:pPr>
      <w:r>
        <w:rPr>
          <w:rFonts w:ascii="Times New Roman"/>
          <w:b w:val="false"/>
          <w:i w:val="false"/>
          <w:color w:val="000000"/>
          <w:sz w:val="28"/>
        </w:rPr>
        <w:t>
      трансферттер түсімі – 18864 мың теңге;</w:t>
      </w:r>
    </w:p>
    <w:bookmarkEnd w:id="18"/>
    <w:bookmarkStart w:name="z30" w:id="19"/>
    <w:p>
      <w:pPr>
        <w:spacing w:after="0"/>
        <w:ind w:left="0"/>
        <w:jc w:val="both"/>
      </w:pPr>
      <w:r>
        <w:rPr>
          <w:rFonts w:ascii="Times New Roman"/>
          <w:b w:val="false"/>
          <w:i w:val="false"/>
          <w:color w:val="000000"/>
          <w:sz w:val="28"/>
        </w:rPr>
        <w:t>
      2) шығындар – 23849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Түймекент</w:t>
      </w:r>
      <w:r>
        <w:rPr>
          <w:rFonts w:ascii="Times New Roman"/>
          <w:b w:val="false"/>
          <w:i w:val="false"/>
          <w:color w:val="000000"/>
          <w:sz w:val="28"/>
        </w:rPr>
        <w:t xml:space="preserve"> ауылдық округі 2020 жылға:</w:t>
      </w:r>
    </w:p>
    <w:bookmarkStart w:name="z32" w:id="20"/>
    <w:p>
      <w:pPr>
        <w:spacing w:after="0"/>
        <w:ind w:left="0"/>
        <w:jc w:val="both"/>
      </w:pPr>
      <w:r>
        <w:rPr>
          <w:rFonts w:ascii="Times New Roman"/>
          <w:b w:val="false"/>
          <w:i w:val="false"/>
          <w:color w:val="000000"/>
          <w:sz w:val="28"/>
        </w:rPr>
        <w:t>
      1) кірістер – 358801 мың теңге, оның ішінде:</w:t>
      </w:r>
    </w:p>
    <w:bookmarkEnd w:id="20"/>
    <w:bookmarkStart w:name="z33" w:id="21"/>
    <w:p>
      <w:pPr>
        <w:spacing w:after="0"/>
        <w:ind w:left="0"/>
        <w:jc w:val="both"/>
      </w:pPr>
      <w:r>
        <w:rPr>
          <w:rFonts w:ascii="Times New Roman"/>
          <w:b w:val="false"/>
          <w:i w:val="false"/>
          <w:color w:val="000000"/>
          <w:sz w:val="28"/>
        </w:rPr>
        <w:t>
      салықтық түсімдер – 13393 мың теңге;</w:t>
      </w:r>
    </w:p>
    <w:bookmarkEnd w:id="21"/>
    <w:bookmarkStart w:name="z34" w:id="22"/>
    <w:p>
      <w:pPr>
        <w:spacing w:after="0"/>
        <w:ind w:left="0"/>
        <w:jc w:val="both"/>
      </w:pPr>
      <w:r>
        <w:rPr>
          <w:rFonts w:ascii="Times New Roman"/>
          <w:b w:val="false"/>
          <w:i w:val="false"/>
          <w:color w:val="000000"/>
          <w:sz w:val="28"/>
        </w:rPr>
        <w:t>
      салықтық емес түсімдер – 404 мың теңге;</w:t>
      </w:r>
    </w:p>
    <w:bookmarkEnd w:id="22"/>
    <w:bookmarkStart w:name="z35" w:id="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
    <w:bookmarkStart w:name="z36" w:id="24"/>
    <w:p>
      <w:pPr>
        <w:spacing w:after="0"/>
        <w:ind w:left="0"/>
        <w:jc w:val="both"/>
      </w:pPr>
      <w:r>
        <w:rPr>
          <w:rFonts w:ascii="Times New Roman"/>
          <w:b w:val="false"/>
          <w:i w:val="false"/>
          <w:color w:val="000000"/>
          <w:sz w:val="28"/>
        </w:rPr>
        <w:t>
      трансферттер түсімі – 345004 мың теңге;</w:t>
      </w:r>
    </w:p>
    <w:bookmarkEnd w:id="24"/>
    <w:bookmarkStart w:name="z37" w:id="25"/>
    <w:p>
      <w:pPr>
        <w:spacing w:after="0"/>
        <w:ind w:left="0"/>
        <w:jc w:val="both"/>
      </w:pPr>
      <w:r>
        <w:rPr>
          <w:rFonts w:ascii="Times New Roman"/>
          <w:b w:val="false"/>
          <w:i w:val="false"/>
          <w:color w:val="000000"/>
          <w:sz w:val="28"/>
        </w:rPr>
        <w:t>
      2) шығындар – 455681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Ынтымақ</w:t>
      </w:r>
      <w:r>
        <w:rPr>
          <w:rFonts w:ascii="Times New Roman"/>
          <w:b w:val="false"/>
          <w:i w:val="false"/>
          <w:color w:val="000000"/>
          <w:sz w:val="28"/>
        </w:rPr>
        <w:t xml:space="preserve"> ауылдық округі 2020 жылға:</w:t>
      </w:r>
    </w:p>
    <w:bookmarkStart w:name="z39" w:id="26"/>
    <w:p>
      <w:pPr>
        <w:spacing w:after="0"/>
        <w:ind w:left="0"/>
        <w:jc w:val="both"/>
      </w:pPr>
      <w:r>
        <w:rPr>
          <w:rFonts w:ascii="Times New Roman"/>
          <w:b w:val="false"/>
          <w:i w:val="false"/>
          <w:color w:val="000000"/>
          <w:sz w:val="28"/>
        </w:rPr>
        <w:t>
      1) кірістер – 58350 мың теңге, оның ішінде:</w:t>
      </w:r>
    </w:p>
    <w:bookmarkEnd w:id="26"/>
    <w:bookmarkStart w:name="z40" w:id="27"/>
    <w:p>
      <w:pPr>
        <w:spacing w:after="0"/>
        <w:ind w:left="0"/>
        <w:jc w:val="both"/>
      </w:pPr>
      <w:r>
        <w:rPr>
          <w:rFonts w:ascii="Times New Roman"/>
          <w:b w:val="false"/>
          <w:i w:val="false"/>
          <w:color w:val="000000"/>
          <w:sz w:val="28"/>
        </w:rPr>
        <w:t>
      салықтық түсімдер – 3166 мың теңге;</w:t>
      </w:r>
    </w:p>
    <w:bookmarkEnd w:id="27"/>
    <w:bookmarkStart w:name="z41" w:id="28"/>
    <w:p>
      <w:pPr>
        <w:spacing w:after="0"/>
        <w:ind w:left="0"/>
        <w:jc w:val="both"/>
      </w:pPr>
      <w:r>
        <w:rPr>
          <w:rFonts w:ascii="Times New Roman"/>
          <w:b w:val="false"/>
          <w:i w:val="false"/>
          <w:color w:val="000000"/>
          <w:sz w:val="28"/>
        </w:rPr>
        <w:t>
      салықтық емес түсімдер – 189 мың теңге;</w:t>
      </w:r>
    </w:p>
    <w:bookmarkEnd w:id="28"/>
    <w:bookmarkStart w:name="z42" w:id="2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9"/>
    <w:bookmarkStart w:name="z43" w:id="30"/>
    <w:p>
      <w:pPr>
        <w:spacing w:after="0"/>
        <w:ind w:left="0"/>
        <w:jc w:val="both"/>
      </w:pPr>
      <w:r>
        <w:rPr>
          <w:rFonts w:ascii="Times New Roman"/>
          <w:b w:val="false"/>
          <w:i w:val="false"/>
          <w:color w:val="000000"/>
          <w:sz w:val="28"/>
        </w:rPr>
        <w:t>
      трансферттер түсімі – 54995 мың теңге;</w:t>
      </w:r>
    </w:p>
    <w:bookmarkEnd w:id="30"/>
    <w:bookmarkStart w:name="z44" w:id="31"/>
    <w:p>
      <w:pPr>
        <w:spacing w:after="0"/>
        <w:ind w:left="0"/>
        <w:jc w:val="both"/>
      </w:pPr>
      <w:r>
        <w:rPr>
          <w:rFonts w:ascii="Times New Roman"/>
          <w:b w:val="false"/>
          <w:i w:val="false"/>
          <w:color w:val="000000"/>
          <w:sz w:val="28"/>
        </w:rPr>
        <w:t>
      2) шығындар – 119301 мың теңге;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 Сазтерек</w:t>
      </w:r>
      <w:r>
        <w:rPr>
          <w:rFonts w:ascii="Times New Roman"/>
          <w:b w:val="false"/>
          <w:i w:val="false"/>
          <w:color w:val="000000"/>
          <w:sz w:val="28"/>
        </w:rPr>
        <w:t xml:space="preserve"> ауылдық округі 2020 жылға:</w:t>
      </w:r>
    </w:p>
    <w:bookmarkStart w:name="z46" w:id="32"/>
    <w:p>
      <w:pPr>
        <w:spacing w:after="0"/>
        <w:ind w:left="0"/>
        <w:jc w:val="both"/>
      </w:pPr>
      <w:r>
        <w:rPr>
          <w:rFonts w:ascii="Times New Roman"/>
          <w:b w:val="false"/>
          <w:i w:val="false"/>
          <w:color w:val="000000"/>
          <w:sz w:val="28"/>
        </w:rPr>
        <w:t>
      1) кірістер – 73460 мың теңге, оның ішінде:</w:t>
      </w:r>
    </w:p>
    <w:bookmarkEnd w:id="32"/>
    <w:bookmarkStart w:name="z47" w:id="33"/>
    <w:p>
      <w:pPr>
        <w:spacing w:after="0"/>
        <w:ind w:left="0"/>
        <w:jc w:val="both"/>
      </w:pPr>
      <w:r>
        <w:rPr>
          <w:rFonts w:ascii="Times New Roman"/>
          <w:b w:val="false"/>
          <w:i w:val="false"/>
          <w:color w:val="000000"/>
          <w:sz w:val="28"/>
        </w:rPr>
        <w:t>
      салықтық түсімдер – 2279 мың теңге;</w:t>
      </w:r>
    </w:p>
    <w:bookmarkEnd w:id="33"/>
    <w:bookmarkStart w:name="z48" w:id="34"/>
    <w:p>
      <w:pPr>
        <w:spacing w:after="0"/>
        <w:ind w:left="0"/>
        <w:jc w:val="both"/>
      </w:pPr>
      <w:r>
        <w:rPr>
          <w:rFonts w:ascii="Times New Roman"/>
          <w:b w:val="false"/>
          <w:i w:val="false"/>
          <w:color w:val="000000"/>
          <w:sz w:val="28"/>
        </w:rPr>
        <w:t>
      салықтық емес түсімдер – 0 мың теңге;</w:t>
      </w:r>
    </w:p>
    <w:bookmarkEnd w:id="34"/>
    <w:bookmarkStart w:name="z49" w:id="3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5"/>
    <w:bookmarkStart w:name="z50" w:id="36"/>
    <w:p>
      <w:pPr>
        <w:spacing w:after="0"/>
        <w:ind w:left="0"/>
        <w:jc w:val="both"/>
      </w:pPr>
      <w:r>
        <w:rPr>
          <w:rFonts w:ascii="Times New Roman"/>
          <w:b w:val="false"/>
          <w:i w:val="false"/>
          <w:color w:val="000000"/>
          <w:sz w:val="28"/>
        </w:rPr>
        <w:t>
      трансферттер түсімі – 71181 мың теңге;</w:t>
      </w:r>
    </w:p>
    <w:bookmarkEnd w:id="36"/>
    <w:bookmarkStart w:name="z51" w:id="37"/>
    <w:p>
      <w:pPr>
        <w:spacing w:after="0"/>
        <w:ind w:left="0"/>
        <w:jc w:val="both"/>
      </w:pPr>
      <w:r>
        <w:rPr>
          <w:rFonts w:ascii="Times New Roman"/>
          <w:b w:val="false"/>
          <w:i w:val="false"/>
          <w:color w:val="000000"/>
          <w:sz w:val="28"/>
        </w:rPr>
        <w:t>
      2) шығындар – 156825 мың теңге;</w:t>
      </w:r>
    </w:p>
    <w:bookmarkEnd w:id="37"/>
    <w:bookmarkStart w:name="z52" w:id="3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38"/>
    <w:bookmarkStart w:name="z53" w:id="39"/>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39"/>
    <w:bookmarkStart w:name="z54" w:id="40"/>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w:t>
            </w:r>
            <w:r>
              <w:rPr>
                <w:rFonts w:ascii="Times New Roman"/>
                <w:b w:val="false"/>
                <w:i w:val="false"/>
                <w:color w:val="000000"/>
                <w:sz w:val="20"/>
              </w:rPr>
              <w:t xml:space="preserve"> 9 маусымдағы</w:t>
            </w:r>
            <w:r>
              <w:br/>
            </w:r>
            <w:r>
              <w:rPr>
                <w:rFonts w:ascii="Times New Roman"/>
                <w:b w:val="false"/>
                <w:i w:val="false"/>
                <w:color w:val="000000"/>
                <w:sz w:val="20"/>
              </w:rPr>
              <w:t>№ 66-2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452"/>
        <w:gridCol w:w="372"/>
        <w:gridCol w:w="3044"/>
        <w:gridCol w:w="1259"/>
        <w:gridCol w:w="937"/>
        <w:gridCol w:w="937"/>
        <w:gridCol w:w="937"/>
        <w:gridCol w:w="937"/>
        <w:gridCol w:w="1098"/>
        <w:gridCol w:w="937"/>
        <w:gridCol w:w="10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116717</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106276</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106276</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37"/>
        <w:gridCol w:w="1215"/>
        <w:gridCol w:w="1215"/>
        <w:gridCol w:w="1037"/>
        <w:gridCol w:w="1037"/>
        <w:gridCol w:w="1215"/>
        <w:gridCol w:w="1215"/>
        <w:gridCol w:w="1037"/>
        <w:gridCol w:w="1216"/>
        <w:gridCol w:w="1039"/>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641394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13"/>
        <w:gridCol w:w="613"/>
        <w:gridCol w:w="1740"/>
        <w:gridCol w:w="1366"/>
        <w:gridCol w:w="1096"/>
        <w:gridCol w:w="1096"/>
        <w:gridCol w:w="1097"/>
        <w:gridCol w:w="936"/>
        <w:gridCol w:w="1097"/>
        <w:gridCol w:w="1097"/>
        <w:gridCol w:w="10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 мың. теңге</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5669816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455681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519337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1886028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1886028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1342627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1342627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989417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1148624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395681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395681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395681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061"/>
        <w:gridCol w:w="1165"/>
        <w:gridCol w:w="1165"/>
        <w:gridCol w:w="1010"/>
        <w:gridCol w:w="1165"/>
        <w:gridCol w:w="1218"/>
        <w:gridCol w:w="1061"/>
        <w:gridCol w:w="1166"/>
        <w:gridCol w:w="1166"/>
        <w:gridCol w:w="1062"/>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452235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859592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1125485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156825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356996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372449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372449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358863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-484091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484091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