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da0c" w14:textId="ca1d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аумағында бейбіт жиналыстарды ұйымдастыру және өткізу тәртібін қосымша реттеу туралы</w:t>
      </w:r>
    </w:p>
    <w:p>
      <w:pPr>
        <w:spacing w:after="0"/>
        <w:ind w:left="0"/>
        <w:jc w:val="both"/>
      </w:pPr>
      <w:r>
        <w:rPr>
          <w:rFonts w:ascii="Times New Roman"/>
          <w:b w:val="false"/>
          <w:i w:val="false"/>
          <w:color w:val="000000"/>
          <w:sz w:val="28"/>
        </w:rPr>
        <w:t>Жамбыл облысы Жамбыл аудандық мәслихатының 2020 жылғы 25 маусымдағы № 64-3 шешімі. Жамбыл облысының Әділет департаментінде 2020 жылғы 26 маусымда № 4642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айқындалсын. </w:t>
      </w:r>
    </w:p>
    <w:p>
      <w:pPr>
        <w:spacing w:after="0"/>
        <w:ind w:left="0"/>
        <w:jc w:val="both"/>
      </w:pPr>
      <w:r>
        <w:rPr>
          <w:rFonts w:ascii="Times New Roman"/>
          <w:b w:val="false"/>
          <w:i w:val="false"/>
          <w:color w:val="000000"/>
          <w:sz w:val="28"/>
        </w:rPr>
        <w:t xml:space="preserve">
      2. Жамбыл аудандық мәслихатының 2016 жылғы 19 ақпандағы </w:t>
      </w:r>
      <w:r>
        <w:rPr>
          <w:rFonts w:ascii="Times New Roman"/>
          <w:b w:val="false"/>
          <w:i w:val="false"/>
          <w:color w:val="000000"/>
          <w:sz w:val="28"/>
        </w:rPr>
        <w:t>№50-5</w:t>
      </w:r>
      <w:r>
        <w:rPr>
          <w:rFonts w:ascii="Times New Roman"/>
          <w:b w:val="false"/>
          <w:i w:val="false"/>
          <w:color w:val="000000"/>
          <w:sz w:val="28"/>
        </w:rPr>
        <w:t xml:space="preserve"> "Жамбыл ауданы аумағында бейбіт жиналыстар, митингілер, шерулер, пикеттер және демонстрациялар өткізу тәртібін қосымша реттеу туралы" (Нормативтiк құқықтық актiлердi мемлекеттiк тiркеу тiзiлiмiнде 2016 жылғы 16 наурыздағы </w:t>
      </w:r>
      <w:r>
        <w:rPr>
          <w:rFonts w:ascii="Times New Roman"/>
          <w:b w:val="false"/>
          <w:i w:val="false"/>
          <w:color w:val="000000"/>
          <w:sz w:val="28"/>
        </w:rPr>
        <w:t>№2988</w:t>
      </w:r>
      <w:r>
        <w:rPr>
          <w:rFonts w:ascii="Times New Roman"/>
          <w:b w:val="false"/>
          <w:i w:val="false"/>
          <w:color w:val="000000"/>
          <w:sz w:val="28"/>
        </w:rPr>
        <w:t xml:space="preserve"> болып тіркелген және 2016 жылғы 30 наурызда "Әділет" ақпараттық – құқықтық жүйесінде жарияланған) шешiмiнiң күшi жойылды деп танылсын.</w:t>
      </w:r>
    </w:p>
    <w:p>
      <w:pPr>
        <w:spacing w:after="0"/>
        <w:ind w:left="0"/>
        <w:jc w:val="both"/>
      </w:pPr>
      <w:r>
        <w:rPr>
          <w:rFonts w:ascii="Times New Roman"/>
          <w:b w:val="false"/>
          <w:i w:val="false"/>
          <w:color w:val="000000"/>
          <w:sz w:val="28"/>
        </w:rPr>
        <w:t>
      3. "Жамбыл аудандық мәслихатының аппараты"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Жамбыл аудандық мәслихатының интернет-ресурсына орналастыруын қамтамасыз етсін.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торағасы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Д.Жузанов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 25 маусымдағы</w:t>
            </w:r>
            <w:r>
              <w:br/>
            </w:r>
            <w:r>
              <w:rPr>
                <w:rFonts w:ascii="Times New Roman"/>
                <w:b w:val="false"/>
                <w:i w:val="false"/>
                <w:color w:val="000000"/>
                <w:sz w:val="20"/>
              </w:rPr>
              <w:t>2020 жылғы № 64-3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Жамбыл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Start w:name="z16" w:id="0"/>
    <w:p>
      <w:pPr>
        <w:spacing w:after="0"/>
        <w:ind w:left="0"/>
        <w:jc w:val="both"/>
      </w:pPr>
      <w:r>
        <w:rPr>
          <w:rFonts w:ascii="Times New Roman"/>
          <w:b w:val="false"/>
          <w:i w:val="false"/>
          <w:color w:val="000000"/>
          <w:sz w:val="28"/>
        </w:rPr>
        <w:t xml:space="preserve">
      1. Жамбыл ауданында бейбіт жиналыстарды ұйымдастыру және өткізуге арналған арнайы айқындалған орындар: </w:t>
      </w:r>
    </w:p>
    <w:bookmarkEnd w:id="0"/>
    <w:bookmarkStart w:name="z17" w:id="1"/>
    <w:p>
      <w:pPr>
        <w:spacing w:after="0"/>
        <w:ind w:left="0"/>
        <w:jc w:val="both"/>
      </w:pPr>
      <w:r>
        <w:rPr>
          <w:rFonts w:ascii="Times New Roman"/>
          <w:b w:val="false"/>
          <w:i w:val="false"/>
          <w:color w:val="000000"/>
          <w:sz w:val="28"/>
        </w:rPr>
        <w:t xml:space="preserve">
      1) Жиналыс пен митинг өткізу орыны: Жамбыл ауданы, Аса ауылдық округі, Аса ауылы, Абай көшесі № 102 үй, аудандық мәдениет үйі. </w:t>
      </w:r>
    </w:p>
    <w:bookmarkEnd w:id="1"/>
    <w:bookmarkStart w:name="z18" w:id="2"/>
    <w:p>
      <w:pPr>
        <w:spacing w:after="0"/>
        <w:ind w:left="0"/>
        <w:jc w:val="both"/>
      </w:pPr>
      <w:r>
        <w:rPr>
          <w:rFonts w:ascii="Times New Roman"/>
          <w:b w:val="false"/>
          <w:i w:val="false"/>
          <w:color w:val="000000"/>
          <w:sz w:val="28"/>
        </w:rPr>
        <w:t xml:space="preserve">
      2) Жамбыл ауданында шерулер мен демонстрациялар өткізу маршруты: </w:t>
      </w:r>
      <w:r>
        <w:rPr>
          <w:rFonts w:ascii="Times New Roman"/>
          <w:b w:val="false"/>
          <w:i w:val="false"/>
          <w:color w:val="000000"/>
          <w:sz w:val="28"/>
        </w:rPr>
        <w:t>Жамбыл ауданы, Аса ауылдық округі, Аса ауылы, Абай көшесі № 22, Жамбыл ауданы ішкі саясат бөлімі "Жастар ресурстық орталағы" коммуналдык мекемесінен бастап орталық алаңға дейін.</w:t>
      </w:r>
    </w:p>
    <w:bookmarkEnd w:id="2"/>
    <w:p>
      <w:pPr>
        <w:spacing w:after="0"/>
        <w:ind w:left="0"/>
        <w:jc w:val="both"/>
      </w:pPr>
      <w:r>
        <w:rPr>
          <w:rFonts w:ascii="Times New Roman"/>
          <w:b w:val="false"/>
          <w:i w:val="false"/>
          <w:color w:val="000000"/>
          <w:sz w:val="28"/>
        </w:rPr>
        <w:t xml:space="preserve">
      2. Жамбыл ауданында бейбіт жиналыстарды ұйымдастыру және өткізу үшін арнайы орындарды пайдалану тәртібі: </w:t>
      </w:r>
    </w:p>
    <w:bookmarkStart w:name="z20" w:id="3"/>
    <w:p>
      <w:pPr>
        <w:spacing w:after="0"/>
        <w:ind w:left="0"/>
        <w:jc w:val="both"/>
      </w:pPr>
      <w:r>
        <w:rPr>
          <w:rFonts w:ascii="Times New Roman"/>
          <w:b w:val="false"/>
          <w:i w:val="false"/>
          <w:color w:val="000000"/>
          <w:sz w:val="28"/>
        </w:rPr>
        <w:t xml:space="preserve">
      1) аудан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w:t>
      </w:r>
      <w:r>
        <w:rPr>
          <w:rFonts w:ascii="Times New Roman"/>
          <w:b w:val="false"/>
          <w:i w:val="false"/>
          <w:color w:val="000000"/>
          <w:sz w:val="28"/>
        </w:rPr>
        <w:t xml:space="preserve">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 </w:t>
      </w:r>
    </w:p>
    <w:bookmarkEnd w:id="3"/>
    <w:bookmarkStart w:name="z22" w:id="4"/>
    <w:p>
      <w:pPr>
        <w:spacing w:after="0"/>
        <w:ind w:left="0"/>
        <w:jc w:val="both"/>
      </w:pPr>
      <w:r>
        <w:rPr>
          <w:rFonts w:ascii="Times New Roman"/>
          <w:b w:val="false"/>
          <w:i w:val="false"/>
          <w:color w:val="000000"/>
          <w:sz w:val="28"/>
        </w:rPr>
        <w:t xml:space="preserve">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 </w:t>
      </w:r>
    </w:p>
    <w:bookmarkEnd w:id="4"/>
    <w:bookmarkStart w:name="z23" w:id="5"/>
    <w:p>
      <w:pPr>
        <w:spacing w:after="0"/>
        <w:ind w:left="0"/>
        <w:jc w:val="both"/>
      </w:pPr>
      <w:r>
        <w:rPr>
          <w:rFonts w:ascii="Times New Roman"/>
          <w:b w:val="false"/>
          <w:i w:val="false"/>
          <w:color w:val="000000"/>
          <w:sz w:val="28"/>
        </w:rPr>
        <w:t xml:space="preserve">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 </w:t>
      </w:r>
    </w:p>
    <w:bookmarkEnd w:id="5"/>
    <w:bookmarkStart w:name="z24" w:id="6"/>
    <w:p>
      <w:pPr>
        <w:spacing w:after="0"/>
        <w:ind w:left="0"/>
        <w:jc w:val="both"/>
      </w:pPr>
      <w:r>
        <w:rPr>
          <w:rFonts w:ascii="Times New Roman"/>
          <w:b w:val="false"/>
          <w:i w:val="false"/>
          <w:color w:val="000000"/>
          <w:sz w:val="28"/>
        </w:rPr>
        <w:t xml:space="preserve">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 </w:t>
      </w:r>
    </w:p>
    <w:bookmarkEnd w:id="6"/>
    <w:bookmarkStart w:name="z25" w:id="7"/>
    <w:p>
      <w:pPr>
        <w:spacing w:after="0"/>
        <w:ind w:left="0"/>
        <w:jc w:val="both"/>
      </w:pPr>
      <w:r>
        <w:rPr>
          <w:rFonts w:ascii="Times New Roman"/>
          <w:b w:val="false"/>
          <w:i w:val="false"/>
          <w:color w:val="000000"/>
          <w:sz w:val="28"/>
        </w:rPr>
        <w:t xml:space="preserve">
      5) Жамбыл ауданында бейбіт жиналыстарды ұйымдастырушылар мен қатысушылар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міндеттермен тыйымдарды қатаң сақтауға міндетті.</w:t>
      </w:r>
    </w:p>
    <w:bookmarkEnd w:id="7"/>
    <w:bookmarkStart w:name="z26" w:id="8"/>
    <w:p>
      <w:pPr>
        <w:spacing w:after="0"/>
        <w:ind w:left="0"/>
        <w:jc w:val="both"/>
      </w:pPr>
      <w:r>
        <w:rPr>
          <w:rFonts w:ascii="Times New Roman"/>
          <w:b w:val="false"/>
          <w:i w:val="false"/>
          <w:color w:val="000000"/>
          <w:sz w:val="28"/>
        </w:rPr>
        <w:t xml:space="preserve">
      3. Жамбыл ауданында бейбіт жиналыстарды ұйымдастыру және өткізу үшін арнайы орындардың шекті толу нормалары: </w:t>
      </w:r>
    </w:p>
    <w:bookmarkEnd w:id="8"/>
    <w:bookmarkStart w:name="z27" w:id="9"/>
    <w:p>
      <w:pPr>
        <w:spacing w:after="0"/>
        <w:ind w:left="0"/>
        <w:jc w:val="both"/>
      </w:pPr>
      <w:r>
        <w:rPr>
          <w:rFonts w:ascii="Times New Roman"/>
          <w:b w:val="false"/>
          <w:i w:val="false"/>
          <w:color w:val="000000"/>
          <w:sz w:val="28"/>
        </w:rPr>
        <w:t xml:space="preserve">
      а / в = с; </w:t>
      </w:r>
    </w:p>
    <w:bookmarkEnd w:id="9"/>
    <w:bookmarkStart w:name="z28" w:id="10"/>
    <w:p>
      <w:pPr>
        <w:spacing w:after="0"/>
        <w:ind w:left="0"/>
        <w:jc w:val="both"/>
      </w:pPr>
      <w:r>
        <w:rPr>
          <w:rFonts w:ascii="Times New Roman"/>
          <w:b w:val="false"/>
          <w:i w:val="false"/>
          <w:color w:val="000000"/>
          <w:sz w:val="28"/>
        </w:rPr>
        <w:t xml:space="preserve">
      а – бейбіт жиналыстарды ұйымдастыру және өткізу үшін арнайы орындардың аумағы (шаршы метр); </w:t>
      </w:r>
    </w:p>
    <w:bookmarkEnd w:id="10"/>
    <w:bookmarkStart w:name="z29" w:id="11"/>
    <w:p>
      <w:pPr>
        <w:spacing w:after="0"/>
        <w:ind w:left="0"/>
        <w:jc w:val="both"/>
      </w:pPr>
      <w:r>
        <w:rPr>
          <w:rFonts w:ascii="Times New Roman"/>
          <w:b w:val="false"/>
          <w:i w:val="false"/>
          <w:color w:val="000000"/>
          <w:sz w:val="28"/>
        </w:rPr>
        <w:t xml:space="preserve">
      в – бейбіт жиналыстарға қатысатын әрбір азаматқа қарастырылған шекті норма (1,5 шаршы метр); </w:t>
      </w:r>
    </w:p>
    <w:bookmarkEnd w:id="11"/>
    <w:bookmarkStart w:name="z30" w:id="12"/>
    <w:p>
      <w:pPr>
        <w:spacing w:after="0"/>
        <w:ind w:left="0"/>
        <w:jc w:val="both"/>
      </w:pPr>
      <w:r>
        <w:rPr>
          <w:rFonts w:ascii="Times New Roman"/>
          <w:b w:val="false"/>
          <w:i w:val="false"/>
          <w:color w:val="000000"/>
          <w:sz w:val="28"/>
        </w:rPr>
        <w:t xml:space="preserve">
      с - бейбіт жиналыстарды ұйымдастыру және өткізу үшін арнайы орындардың шекті толу нормасы (бейбіт жиналысқа қатысатын адамдардың шекті саны). </w:t>
      </w:r>
    </w:p>
    <w:bookmarkEnd w:id="12"/>
    <w:bookmarkStart w:name="z31" w:id="13"/>
    <w:p>
      <w:pPr>
        <w:spacing w:after="0"/>
        <w:ind w:left="0"/>
        <w:jc w:val="both"/>
      </w:pPr>
      <w:r>
        <w:rPr>
          <w:rFonts w:ascii="Times New Roman"/>
          <w:b w:val="false"/>
          <w:i w:val="false"/>
          <w:color w:val="000000"/>
          <w:sz w:val="28"/>
        </w:rPr>
        <w:t xml:space="preserve">
      4. Жамбыл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 25 маусымдағы</w:t>
            </w:r>
            <w:r>
              <w:br/>
            </w:r>
            <w:r>
              <w:rPr>
                <w:rFonts w:ascii="Times New Roman"/>
                <w:b w:val="false"/>
                <w:i w:val="false"/>
                <w:color w:val="000000"/>
                <w:sz w:val="20"/>
              </w:rPr>
              <w:t>2020 жылғы № 64-3 шешіміне</w:t>
            </w:r>
            <w:r>
              <w:br/>
            </w:r>
            <w:r>
              <w:rPr>
                <w:rFonts w:ascii="Times New Roman"/>
                <w:b w:val="false"/>
                <w:i w:val="false"/>
                <w:color w:val="000000"/>
                <w:sz w:val="20"/>
              </w:rPr>
              <w:t>№2 қосымша</w:t>
            </w:r>
          </w:p>
        </w:tc>
      </w:tr>
    </w:tbl>
    <w:bookmarkStart w:name="z33" w:id="14"/>
    <w:p>
      <w:pPr>
        <w:spacing w:after="0"/>
        <w:ind w:left="0"/>
        <w:jc w:val="left"/>
      </w:pPr>
      <w:r>
        <w:rPr>
          <w:rFonts w:ascii="Times New Roman"/>
          <w:b/>
          <w:i w:val="false"/>
          <w:color w:val="000000"/>
        </w:rPr>
        <w:t xml:space="preserve"> Бейбіт жиналыстарды және шеррулерді өткізу үшін арнайы орындарды материалдық-техникалық қамтамасыз ету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w:t>
            </w:r>
          </w:p>
          <w:bookmarkEnd w:id="15"/>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аудандық мәдениет үйінің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Жер учаскесінің көлемі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1750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жасанды жарықтандыру -4</w:t>
            </w:r>
          </w:p>
          <w:p>
            <w:pPr>
              <w:spacing w:after="20"/>
              <w:ind w:left="20"/>
              <w:jc w:val="both"/>
            </w:pPr>
            <w:r>
              <w:rPr>
                <w:rFonts w:ascii="Times New Roman"/>
                <w:b w:val="false"/>
                <w:i w:val="false"/>
                <w:color w:val="000000"/>
                <w:sz w:val="20"/>
              </w:rPr>
              <w:t>
Электр энергиясын қосу нүктесі-1;</w:t>
            </w:r>
          </w:p>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 камералары және бейнежазба орнатылған-2;</w:t>
            </w:r>
          </w:p>
          <w:p>
            <w:pPr>
              <w:spacing w:after="20"/>
              <w:ind w:left="20"/>
              <w:jc w:val="both"/>
            </w:pPr>
            <w:r>
              <w:rPr>
                <w:rFonts w:ascii="Times New Roman"/>
                <w:b w:val="false"/>
                <w:i w:val="false"/>
                <w:color w:val="000000"/>
                <w:sz w:val="20"/>
              </w:rPr>
              <w:t>
- 1 тұрақ орындары (2 кіру, 2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500</w:t>
            </w:r>
          </w:p>
          <w:bookmarkEnd w:id="17"/>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ауылы, Абай көшесі, 22 үй</w:t>
            </w:r>
          </w:p>
          <w:p>
            <w:pPr>
              <w:spacing w:after="20"/>
              <w:ind w:left="20"/>
              <w:jc w:val="both"/>
            </w:pPr>
            <w:r>
              <w:rPr>
                <w:rFonts w:ascii="Times New Roman"/>
                <w:b w:val="false"/>
                <w:i w:val="false"/>
                <w:color w:val="000000"/>
                <w:sz w:val="20"/>
              </w:rPr>
              <w:t>
Жамбыл ауданы ішкі саясат бөлімі "Жастар ресурстық орталағы" коммуналдык мекемесінен бастап орталық алаңға дейін.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Маршруттың ұзындығы 1 шақырым 900 метр;</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p>
          <w:p>
            <w:pPr>
              <w:spacing w:after="20"/>
              <w:ind w:left="20"/>
              <w:jc w:val="both"/>
            </w:pPr>
            <w:r>
              <w:rPr>
                <w:rFonts w:ascii="Times New Roman"/>
                <w:b w:val="false"/>
                <w:i w:val="false"/>
                <w:color w:val="000000"/>
                <w:sz w:val="20"/>
              </w:rPr>
              <w:t>
- бейнебақылау камералары және бейне 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500</w:t>
            </w:r>
          </w:p>
          <w:bookmarkEnd w:id="19"/>
          <w:p>
            <w:pPr>
              <w:spacing w:after="20"/>
              <w:ind w:left="20"/>
              <w:jc w:val="both"/>
            </w:pPr>
            <w:r>
              <w:rPr>
                <w:rFonts w:ascii="Times New Roman"/>
                <w:b w:val="false"/>
                <w:i w:val="false"/>
                <w:color w:val="000000"/>
                <w:sz w:val="20"/>
              </w:rPr>
              <w:t>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 25 маусымдағы</w:t>
            </w:r>
            <w:r>
              <w:br/>
            </w:r>
            <w:r>
              <w:rPr>
                <w:rFonts w:ascii="Times New Roman"/>
                <w:b w:val="false"/>
                <w:i w:val="false"/>
                <w:color w:val="000000"/>
                <w:sz w:val="20"/>
              </w:rPr>
              <w:t>2020 жылғы № 64-3 шешіміне</w:t>
            </w:r>
            <w:r>
              <w:br/>
            </w:r>
            <w:r>
              <w:rPr>
                <w:rFonts w:ascii="Times New Roman"/>
                <w:b w:val="false"/>
                <w:i w:val="false"/>
                <w:color w:val="000000"/>
                <w:sz w:val="20"/>
              </w:rPr>
              <w:t>№3 қосымша</w:t>
            </w:r>
          </w:p>
        </w:tc>
      </w:tr>
    </w:tbl>
    <w:bookmarkStart w:name="z45" w:id="20"/>
    <w:p>
      <w:pPr>
        <w:spacing w:after="0"/>
        <w:ind w:left="0"/>
        <w:jc w:val="left"/>
      </w:pPr>
      <w:r>
        <w:rPr>
          <w:rFonts w:ascii="Times New Roman"/>
          <w:b/>
          <w:i w:val="false"/>
          <w:color w:val="000000"/>
        </w:rPr>
        <w:t xml:space="preserve"> Пикеттеуді өткізу тәртібі</w:t>
      </w:r>
    </w:p>
    <w:bookmarkEnd w:id="20"/>
    <w:p>
      <w:pPr>
        <w:spacing w:after="0"/>
        <w:ind w:left="0"/>
        <w:jc w:val="both"/>
      </w:pPr>
      <w:r>
        <w:rPr>
          <w:rFonts w:ascii="Times New Roman"/>
          <w:b w:val="false"/>
          <w:i w:val="false"/>
          <w:color w:val="ff0000"/>
          <w:sz w:val="28"/>
        </w:rPr>
        <w:t xml:space="preserve">
      Ескерту. 3-қосымшаға өзгерістер енгізілді - Жамбыл облысы Жамбыл аудандық мәслихатының 05.03.2024 </w:t>
      </w:r>
      <w:r>
        <w:rPr>
          <w:rFonts w:ascii="Times New Roman"/>
          <w:b w:val="false"/>
          <w:i w:val="false"/>
          <w:color w:val="ff0000"/>
          <w:sz w:val="28"/>
        </w:rPr>
        <w:t>№17-5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6" w:id="21"/>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21"/>
    <w:bookmarkStart w:name="z47" w:id="22"/>
    <w:p>
      <w:pPr>
        <w:spacing w:after="0"/>
        <w:ind w:left="0"/>
        <w:jc w:val="both"/>
      </w:pPr>
      <w:r>
        <w:rPr>
          <w:rFonts w:ascii="Times New Roman"/>
          <w:b w:val="false"/>
          <w:i w:val="false"/>
          <w:color w:val="000000"/>
          <w:sz w:val="28"/>
        </w:rPr>
        <w:t>
      Пикеттеуді:</w:t>
      </w:r>
    </w:p>
    <w:bookmarkEnd w:id="22"/>
    <w:bookmarkStart w:name="z48" w:id="23"/>
    <w:p>
      <w:pPr>
        <w:spacing w:after="0"/>
        <w:ind w:left="0"/>
        <w:jc w:val="both"/>
      </w:pPr>
      <w:r>
        <w:rPr>
          <w:rFonts w:ascii="Times New Roman"/>
          <w:b w:val="false"/>
          <w:i w:val="false"/>
          <w:color w:val="000000"/>
          <w:sz w:val="28"/>
        </w:rPr>
        <w:t>
      1) жаппай жерлеу орындарында;</w:t>
      </w:r>
    </w:p>
    <w:bookmarkEnd w:id="23"/>
    <w:bookmarkStart w:name="z49" w:id="24"/>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4"/>
    <w:bookmarkStart w:name="z50" w:id="2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5"/>
    <w:bookmarkStart w:name="z51" w:id="26"/>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6"/>
    <w:bookmarkStart w:name="z52" w:id="27"/>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27"/>
    <w:bookmarkStart w:name="z53" w:id="28"/>
    <w:p>
      <w:pPr>
        <w:spacing w:after="0"/>
        <w:ind w:left="0"/>
        <w:jc w:val="both"/>
      </w:pPr>
      <w:r>
        <w:rPr>
          <w:rFonts w:ascii="Times New Roman"/>
          <w:b w:val="false"/>
          <w:i w:val="false"/>
          <w:color w:val="000000"/>
          <w:sz w:val="28"/>
        </w:rPr>
        <w:t xml:space="preserve">
      Пикеттеу барысында: </w:t>
      </w:r>
    </w:p>
    <w:bookmarkEnd w:id="28"/>
    <w:bookmarkStart w:name="z54" w:id="29"/>
    <w:p>
      <w:pPr>
        <w:spacing w:after="0"/>
        <w:ind w:left="0"/>
        <w:jc w:val="both"/>
      </w:pPr>
      <w:r>
        <w:rPr>
          <w:rFonts w:ascii="Times New Roman"/>
          <w:b w:val="false"/>
          <w:i w:val="false"/>
          <w:color w:val="000000"/>
          <w:sz w:val="28"/>
        </w:rPr>
        <w:t>
      1) оны тек бір азамат тұрақты түрде, яғни қозғалыссыз жүргізуіне;</w:t>
      </w:r>
    </w:p>
    <w:bookmarkEnd w:id="29"/>
    <w:bookmarkStart w:name="z55" w:id="30"/>
    <w:p>
      <w:pPr>
        <w:spacing w:after="0"/>
        <w:ind w:left="0"/>
        <w:jc w:val="both"/>
      </w:pPr>
      <w:r>
        <w:rPr>
          <w:rFonts w:ascii="Times New Roman"/>
          <w:b w:val="false"/>
          <w:i w:val="false"/>
          <w:color w:val="000000"/>
          <w:sz w:val="28"/>
        </w:rPr>
        <w:t>
      2) плакаттарды, транспаранттар мен өзге де көрнекі үгіт құралдарын пайдалануға;</w:t>
      </w:r>
    </w:p>
    <w:bookmarkEnd w:id="30"/>
    <w:bookmarkStart w:name="z56" w:id="31"/>
    <w:p>
      <w:pPr>
        <w:spacing w:after="0"/>
        <w:ind w:left="0"/>
        <w:jc w:val="both"/>
      </w:pPr>
      <w:r>
        <w:rPr>
          <w:rFonts w:ascii="Times New Roman"/>
          <w:b w:val="false"/>
          <w:i w:val="false"/>
          <w:color w:val="000000"/>
          <w:sz w:val="28"/>
        </w:rPr>
        <w:t>
      3) бейбіт жиналыстар ұйымдастыру және өткізу үшін арнайы орындарды қоспағанда, бір жерде, бір уақытта бір объектіде бір күнде екі сағаттан астырмай жүргізілуіне жол беріледі.</w:t>
      </w:r>
    </w:p>
    <w:bookmarkEnd w:id="31"/>
    <w:bookmarkStart w:name="z57" w:id="32"/>
    <w:p>
      <w:pPr>
        <w:spacing w:after="0"/>
        <w:ind w:left="0"/>
        <w:jc w:val="both"/>
      </w:pPr>
      <w:r>
        <w:rPr>
          <w:rFonts w:ascii="Times New Roman"/>
          <w:b w:val="false"/>
          <w:i w:val="false"/>
          <w:color w:val="000000"/>
          <w:sz w:val="28"/>
        </w:rPr>
        <w:t>
      Пикеттеу барысында:</w:t>
      </w:r>
    </w:p>
    <w:bookmarkEnd w:id="32"/>
    <w:bookmarkStart w:name="z58" w:id="33"/>
    <w:p>
      <w:pPr>
        <w:spacing w:after="0"/>
        <w:ind w:left="0"/>
        <w:jc w:val="both"/>
      </w:pPr>
      <w:r>
        <w:rPr>
          <w:rFonts w:ascii="Times New Roman"/>
          <w:b w:val="false"/>
          <w:i w:val="false"/>
          <w:color w:val="000000"/>
          <w:sz w:val="28"/>
        </w:rPr>
        <w:t>
      1)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33"/>
    <w:bookmarkStart w:name="z59" w:id="34"/>
    <w:p>
      <w:pPr>
        <w:spacing w:after="0"/>
        <w:ind w:left="0"/>
        <w:jc w:val="both"/>
      </w:pPr>
      <w:r>
        <w:rPr>
          <w:rFonts w:ascii="Times New Roman"/>
          <w:b w:val="false"/>
          <w:i w:val="false"/>
          <w:color w:val="000000"/>
          <w:sz w:val="28"/>
        </w:rPr>
        <w:t>
      2) дыбыс күшейткіш құралдарды пайдалануға;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пикеттеуге тыйым салынған іргелес нысан аумағынан 800 метр қашықтықта пикеттеу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