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bac5" w14:textId="1c2b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Жамбыл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Жамбыл ауданы әкімдігінің 2020 жылғы 3 шілдедегі № 350 қаулысы. Жамбыл облысының Әділет департаментінде 2020 жылғы 13 шілдеде № 4681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Жамбыл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ауданы бойынша ұйымдық-құқықтық және меншік нысандарына қарамастан ұйымдар үшін ұйымның тізімдік санынан пайыздық көрсетілімінде 2020 жылға пробация қызметінің есебінде тұрған адамдарды, бас бостандығынан айыру орындарынан босатылған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"Жамбыл ауданы әкімдігінің халықты жұмыспен қамту орталығы" коммуналдық мемлекеттік мекемесі пробация қызметінің есебінде тұрған адамдарды, бас бостандығынан айыру орындарынан босатылған адамдарды жұмысқа орналастыру бойынша квота шараларының ұйымдастырылуын қамтамасыз етсін.</w:t>
      </w:r>
    </w:p>
    <w:bookmarkEnd w:id="2"/>
    <w:bookmarkStart w:name="z10" w:id="3"/>
    <w:p>
      <w:pPr>
        <w:spacing w:after="0"/>
        <w:ind w:left="0"/>
        <w:jc w:val="both"/>
      </w:pPr>
      <w:r>
        <w:rPr>
          <w:rFonts w:ascii="Times New Roman"/>
          <w:b w:val="false"/>
          <w:i w:val="false"/>
          <w:color w:val="000000"/>
          <w:sz w:val="28"/>
        </w:rPr>
        <w:t>
      3. "Жамбыл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 Ауданның ресми интернет ресурсына орналастырылуын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әкімінің орынбасары Үміткен Қапанқызы Наймановаға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2020 жылғы 3 шілдедегі</w:t>
            </w:r>
            <w:r>
              <w:br/>
            </w:r>
            <w:r>
              <w:rPr>
                <w:rFonts w:ascii="Times New Roman"/>
                <w:b w:val="false"/>
                <w:i w:val="false"/>
                <w:color w:val="000000"/>
                <w:sz w:val="20"/>
              </w:rPr>
              <w:t>№ 350</w:t>
            </w:r>
            <w:r>
              <w:rPr>
                <w:rFonts w:ascii="Times New Roman"/>
                <w:b w:val="false"/>
                <w:i w:val="false"/>
                <w:color w:val="000000"/>
                <w:sz w:val="20"/>
              </w:rPr>
              <w:t xml:space="preserve"> қаулысына қосымша</w:t>
            </w:r>
          </w:p>
        </w:tc>
      </w:tr>
    </w:tbl>
    <w:bookmarkStart w:name="z17" w:id="6"/>
    <w:p>
      <w:pPr>
        <w:spacing w:after="0"/>
        <w:ind w:left="0"/>
        <w:jc w:val="left"/>
      </w:pPr>
      <w:r>
        <w:rPr>
          <w:rFonts w:ascii="Times New Roman"/>
          <w:b/>
          <w:i w:val="false"/>
          <w:color w:val="000000"/>
        </w:rPr>
        <w:t xml:space="preserve"> 2020 жылға пробация қызметінің есебінде тұрған және бас бостандығынан айыру орындарынан босатылған адамдар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3394"/>
        <w:gridCol w:w="1864"/>
        <w:gridCol w:w="1596"/>
        <w:gridCol w:w="1461"/>
        <w:gridCol w:w="1597"/>
        <w:gridCol w:w="1462"/>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әкімдігінің "Таза мекен" шаруашылық жүргізу құқығындағы коммуналдық мемлекеттік кәсіпорыны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