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2293" w14:textId="68a2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"Cалық салу объектісінің Жамбыл ауданының елді мекенінде орналасуын ескеретін аймаққа бөлу коэффициенттерін бекіту туралы" Жамбыл ауданы әкімдігінің 2019 жылғы 29 қарашасындағы № 620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2020 жылғы 27 қарашадағы № 607 қаулысы. Жамбыл облысының Әділет департаментінде 2020 жылғы 30 қарашада № 4814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 объектісінің Жамбыл ауданының елдi мекенінде орналасуын ескеретін аймаққа бөлу коэффициенттерін бекіту туралы" Жамбыл ауданы әкімдігінің 2019 жылғы 29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 мемлекеттік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4439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актілердің эталондық бақылау банкінде 2019 жылы 11 желтоқсанында жарияланған)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әкімдігінің қаржы бөлімі"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ауданы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Ерлан Қыдыралыұлына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2021 жылдың 1 қаңтарынан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бойынша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_____________М. Тленчиев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 2020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 қаулысына 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Жамбыл ауданының елді мекенінде орналасуын ескеретін аймаққа бөлу коэффициенттері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1817"/>
        <w:gridCol w:w="3326"/>
        <w:gridCol w:w="433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бөлімшесі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станциясы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Танты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Құмтиын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Шарық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Разъезд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станциясы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Бірлесу-Еңбек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Гродиково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Гродиково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Қызыл-Дихан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өткел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