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4c67" w14:textId="88d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Жамбыл ауданы ауылдық округтерінің бюджеттері туралы" Жамбыл аудандық мәслихатының 2019 жылғы 27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2020 жылғы 4 желтоқсандағы № 73-2 шешімі. Жамбыл облысының Әділет департаментінде 2020 жылғы 9 желтоқсанда № 4824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Жамбыл ауданы ауылдық округтерінің бюджеттері туралы" Жамбыл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06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"323 857" сандары "336 549"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"25 162" сандары "31 262"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"298 695" сандары "305 287"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"333 638" сандары "346 330"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"130 707" сандары "131 872"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"122 549" сандары "123 714"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"133 309" сандары "134 474"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"93 387" сандары "92 886"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"90 753" сандары "90 252"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"94 871" сандары "94 370" сандарымен ауыстырылсын;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"95 316" сандары "96 396" сандарымен ауыстырылсын;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"88 950" сандары "90 030"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"96 627" сандары "97 707"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"234 486" сандары "238 050" сандарымен ауыстырылсын;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"224 337" сандары "227 901"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"242 597" сандары "246 161"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"128 004" сандары "128 784" сандарымен ауыстырылсын;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"116 552" сандары "117332"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"389 256" сандары "390 036" сандарымен ауыстырылсын;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"199 570" сандары "200 928" сандарымен ауыстырылсын;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"188 922" сандары "190 280"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"549 780" сандары "551 160" сандарымен ауыстырылсын;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"53 838" сандары "55 028" сандарымен ауыстырылсын;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"45 683" сандары "46 873"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"56 161" сандары "57 351" сандарымен ауыстырылсын;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"110 643" сандары "111 623" сандарымен ауыстырылсын;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"103 913" сандары "104 893"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"111 233" сандары "112 213" сандарымен ауыстырылсын;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"125 655" сандары "130 093" сандарымен ауыстырылсын;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"10 206" сандары "11 706" сандарымен ауыстырылсын;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"115 449" сандары "118 387"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"132 668" сандары "133 306" сандарымен ауыстырылсын;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"73 520" сандары "74 179" сандарымен ауыстырылсын;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"70 041" сандары "70 700"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"97 641" сандары "98 300" сандарымен ауыстырылсын;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"64 797" сандары "66 854" сандарымен ауыстырылсын;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"61 517" сандары "63 574"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"126 153" сандары "128 210" сандарымен ауыстырылсын;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"85 347" сандары "90 727" сандарымен ауыстырылсын;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"83 749" сандары "89 129"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"158 721" сандары "164 101" сандарымен ауыстырылсын;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"98 374" сандары "102 837" сандарымен ауыстырылсын;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"95 389" сандары "99 842"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"146 842" сандары "151 295" сандарымен ауыстырылсын;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"277 084" сандары "273 666" сандарымен ауыстырылсын;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"28 981" сандары "26 981" сандарымен ауыстырылсын;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"243 103" сандары "246 685"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"281 878" сандары "278 460" сандарымен ауыстырылсын;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"78 008" сандары "79 088" сандарымен ауыстырылсын;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"1 377" сандары "1 677" сандарымен ауыстырылсын;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"76 631" сандары "77 411" сандарымен ауыстырылсын;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"78 008" сандары "79 088" сандарымен ауыстырылсын;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"76 381" сандары "77 711" сандарымен ауыстырылсын;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"75 526" сандары "76 856"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"76 381" сандары "77 711" сандарымен ауыстырылсын.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12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Аса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2952"/>
        <w:gridCol w:w="3160"/>
        <w:gridCol w:w="24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bookmarkStart w:name="z13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Айшабибі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2065"/>
        <w:gridCol w:w="2105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4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Ақбұлым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Бесағаш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1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Гродиково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16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Жамбыл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bookmarkStart w:name="z17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Қарой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17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Қызылқайнар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bookmarkStart w:name="z18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2"/>
        <w:gridCol w:w="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bookmarkStart w:name="z1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округтердің бюджеттері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1"/>
        <w:gridCol w:w="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bookmarkStart w:name="z1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Көлқайнар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2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Өрнек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bookmarkStart w:name="z2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15 қосымша</w:t>
            </w:r>
          </w:p>
        </w:tc>
      </w:tr>
    </w:tbl>
    <w:bookmarkStart w:name="z22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Полатқосшы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16 қосымша</w:t>
            </w:r>
          </w:p>
        </w:tc>
      </w:tr>
    </w:tbl>
    <w:bookmarkStart w:name="z22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Ерназар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1"/>
        <w:gridCol w:w="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17 қосымша</w:t>
            </w:r>
          </w:p>
        </w:tc>
      </w:tr>
    </w:tbl>
    <w:bookmarkStart w:name="z2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Тоғызтарау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5"/>
        <w:gridCol w:w="1362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