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5e6f" w14:textId="6cf5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Жуалы ауданы Б.Момышұлы ауылы және ауылдық округтерінің бюджеттері туралы" Жуалы аудандық мәслихатының 2019 жылғы 30 желтоқсандағы №58-2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2020 жылғы 18 наурыздағы № 61-2 шешімі. Жамбыл облысының Әділет департаментінде 2020 жылғы 27 наурызда № 4533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Жуалы аудандық мәслихатының 2019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Жуалы аудандық мәслихатының 2020 жылғы 11 наурыздағы № 60-2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Жуалы ауданы Б.Момышұлы ауылы және ауылдық округтерінің бюджеттері туралы" Жуалы аудандық мәслихаттың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21 қаңтардағы Қазақстан Республикасының нормативтік құқықтық актілерінің электрондық түрдегі Эталондық бақылау банкінде жарияланған) келесідей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Бауыржан Момышұлы ауылы әкімінің аппараты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"477 722" деген сандар "539 962" деген сандармен ауыстырылсын;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"414 785" деген сандар "477 025"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"477 722" деген сандар "547 392" деген сандармен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"101 751" деген сандар "103 330" деген сандармен ауыстырылсын.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Ақсай ауылдық округі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"156 925" деген сандар "166 092" деген сандармен ауыстырылсын;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"150 387" деген сандар "159 554"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"156 925" деген сандар "167 449" деген сандармен ауыстырылсын.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 ауылдық округі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"113 795" деген сандар "115 267" деген сандармен ауыстырылсын;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"108 960" деген сандар "110 432"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"113 795" деген сандар "115 793" деген сандармен ауыстырылсын.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Билікөл ауылдық округі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"75 052" деген сандар "76 052" деген сандармен ауыстырылсын;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"71 456" деген сандар "72 456"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"75 052" деген сандар "76 052" деген сандармен ауыстырылсын.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Жетітөбе ауылдық округі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"98 951" деген сандар "100 653" деген сандармен ауыстырылсын.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Көкбастау ауылдық округі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"122 305" деген сандар "126 805" деген сандармен ауыстырылсын;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"116 672" деген сандар "121 172" деген сандармен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"122 305" деген сандар "127 759" деген сандармен ауыстырылсын.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Күреңбел ауылдық округі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"78 332" деген сандар "80 365" деген сандармен ауыстырылсын.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Қарасаз ауылдық округі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"149 756" деген сандар "153 956" деген сандармен ауыстырылсын;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"141 212" деген сандар "145 412" деген сандармен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"149 756" деген сандар "155 732" деген сандармен ауыстырылсын.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Қошқарата ауылдық округі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"69 453" деген сандар "71 314" деген сандармен ауыстырылсын;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"66 177" деген сандар "68 038" деген сандармен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"69 453" деген сандар "71314" деген сандармен ауыстырылсын.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Қызыларық ауылдық округі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"90 663" деген сандар "94 663" деген сандармен ауыстырылсын;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"85 841" деген сандар "89 841" деген сандармен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"90 663" деген сандар "95 276" деген сандармен ауыстырылсын.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Мыңбұлақ ауылдық округі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"70 391" деген сандар "71 363" деген сандармен ауыстырылсын;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"62 084" деген сандар "63 056" деген сандармен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"70 391" деген сандар "72 638" деген сандармен ауыстырылсын.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Нұрлыкент ауылдық округі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"12 678" деген сандар "127 303" деген сандармен ауыстырылсын.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Шақпақ ауылдық округі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"168 285" деген сандар "162 285" деген сандармен ауыстырылсын;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"162 061" деген сандар "156 061" деген сандармен ауыстырылсын.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"168 285" деген сандар "163 478" деген сандармен ауыстырылсын.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10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 әкімі аппаратының 2020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 қосымша</w:t>
            </w:r>
          </w:p>
        </w:tc>
      </w:tr>
    </w:tbl>
    <w:bookmarkStart w:name="z11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2020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 қосымша</w:t>
            </w:r>
          </w:p>
        </w:tc>
      </w:tr>
    </w:tbl>
    <w:bookmarkStart w:name="z12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2020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166 092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bookmarkStart w:name="z13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2020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 қосымша</w:t>
            </w:r>
          </w:p>
        </w:tc>
      </w:tr>
    </w:tbl>
    <w:bookmarkStart w:name="z14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 2020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</w:tbl>
    <w:bookmarkStart w:name="z15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2020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</w:tbl>
    <w:bookmarkStart w:name="z16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2020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8 қосымша</w:t>
            </w:r>
          </w:p>
        </w:tc>
      </w:tr>
    </w:tbl>
    <w:bookmarkStart w:name="z16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 2020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31"/>
        <w:gridCol w:w="1765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61-2 шешіміне 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9 қосымша</w:t>
            </w:r>
          </w:p>
        </w:tc>
      </w:tr>
    </w:tbl>
    <w:bookmarkStart w:name="z1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2020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10 қосымша</w:t>
            </w:r>
          </w:p>
        </w:tc>
      </w:tr>
    </w:tbl>
    <w:bookmarkStart w:name="z1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 2020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11 қосымша</w:t>
            </w:r>
          </w:p>
        </w:tc>
      </w:tr>
    </w:tbl>
    <w:bookmarkStart w:name="z1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2020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12 қосымша</w:t>
            </w:r>
          </w:p>
        </w:tc>
      </w:tr>
    </w:tbl>
    <w:bookmarkStart w:name="z2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2020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61-2 шешіміне 13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13 қосымша</w:t>
            </w:r>
          </w:p>
        </w:tc>
      </w:tr>
    </w:tbl>
    <w:bookmarkStart w:name="z21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2020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14 қосымша</w:t>
            </w:r>
          </w:p>
        </w:tc>
      </w:tr>
    </w:tbl>
    <w:bookmarkStart w:name="z2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2020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21 793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