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b61b" w14:textId="229b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Сайлаулар кезінде кандидаттарға сайлаушылармен кездесуі үшін шарттық негізде үй-жайлар беру және үгіттік баспа матералдарын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2020 жылғы 7 сәуірдегі № 173 қаулысы. Жамбыл облысының Әділет департаментінде 2020 жылғы 10 сәуірде № 4548 болып тіркелді. Күші жойылды - Жамбыл облысы Жуалы ауданы әкімдігінің 2024 жылғы 01 шілдедегі № 173 қаулысымен.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ауданы әкімдігінің 01.07.2024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Кандидаттарға сайлаушылармен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 берілсін.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Жуалы аудандық аумақтық сайлау комиссиясымен (келісім бойынша) бірлесіп барлық кандидаттар үшін үгіттік баспа материалдарын орыналастыру үшін орын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"Сайлаулар кезінде кандидаттарға сайлаушылармен кездесуі үшін шарттық негізгі үй-жайлар беру үгіттік баспа матералдарын орналастыру үшін орындар белгілеу туралы" Жамбыл облысы Жуалы ауданы әкімдігінің 2015 жылдың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(Жамбыл облысы Әділет департаментінде </w:t>
      </w:r>
      <w:r>
        <w:rPr>
          <w:rFonts w:ascii="Times New Roman"/>
          <w:b w:val="false"/>
          <w:i w:val="false"/>
          <w:color w:val="000000"/>
          <w:sz w:val="28"/>
        </w:rPr>
        <w:t>№ 2566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20 наурызында "Жаңа өмір-Новая жизнь" газетінде жарияланған) қаулының күші жойылсын.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Серік Дүйсенбайұлы Қойбақовқа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 аудандық аумақтық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комиссияының төрайымы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_____________Н. Алтыбаева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"__"___________2020 ж.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қаулысына 1 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үшiн шарттық негізде берілетін үй-жайлар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өтетін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Б.Момышұлы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№ 14, мәдениет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2, Мыңбұлақ орта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көшесі № 2, мәдениет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нөмірсіз, мәдениет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 №59, мәдениет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Кәріқорған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М.Үсіпбеков көшесі, нөмірсіз, Т.Әкімов атындағы орта мектебі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А.Иманалыұлы көшесі № 51, мәдениет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 № 64, мәдениет үйі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№ 46, мәдениет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Б.Үсенов көшесі № 32 А, мәдениет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Руханият көшесі № 27, мәдениет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 № 52, А.Байтұрсынов атындағы орта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Н.Замбаев көшесі № 49, М.Ломоносов атындағы орта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Д.Пахомов көшесі № 45 А, өнер мектебі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қаулысына 2 қосымша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және 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ауылы, Рысбек батыр көшесі № 62 мекен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ауылы, Абай көшесі № 1 мекен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ауылы, Еңбекші көшесі № 1 мекен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ауылы, Жамбыл көшесі, нөмірсіз, мәдениет үйі аумағында орналасқан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ауылы, Д.Қонаев көшесі № 38 мекен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Кәріқорған ауылы, М.Қожаназаров көшесі № 42 мекен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ауылы, А.Иманалыұлы көшесі № 51 мекен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ауылы, Бейбітшілік көшесі № 64 мекен мекен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ауылы, Гагарин көшесі № 2 мекен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ауылы, Б.Үсенов көшесі № 34 мекен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Қызыларық ауылы, Т.Тастандиев көшесі № 22 А мекен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Көлбастау ауылы, Абай көшесі № 2 мекен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 ауылы, Н.Замбаев көшесі № 49 мекен жайдағы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Шақпақата ауылы, Д.Пахомов көшесі № 45А мекен жайдағы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