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b27fa" w14:textId="e7b27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Жуалы аудандық мәслихатының 2014 жылғы 6 маусымдағы № 31-4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мәслихатының 2020 жылғы 25 маусымдағы № 67-4 шешімі. Жамбыл облысының Әділет департаментінде 2020 жылғы 29 маусымда № 4650 болып тіркелді. Күші жойылды - Жамбыл облысы Жуалы аудандық мәслихатының 2023 жылғы 11 желтоқсандағы № 12-5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Жуалы аудандық мәслихатының 11.12.2023 </w:t>
      </w:r>
      <w:r>
        <w:rPr>
          <w:rFonts w:ascii="Times New Roman"/>
          <w:b w:val="false"/>
          <w:i w:val="false"/>
          <w:color w:val="ff0000"/>
          <w:sz w:val="28"/>
        </w:rPr>
        <w:t>№ 12-5</w:t>
      </w:r>
      <w:r>
        <w:rPr>
          <w:rFonts w:ascii="Times New Roman"/>
          <w:b w:val="false"/>
          <w:i w:val="false"/>
          <w:color w:val="ff0000"/>
          <w:sz w:val="28"/>
        </w:rPr>
        <w:t xml:space="preserve"> (алғаш ресми жарияланған күнінен кейiн күнтiзбелiк он күн өткен соң қолданысқа енгiзiледi) шешімімен.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№504</w:t>
      </w:r>
      <w:r>
        <w:rPr>
          <w:rFonts w:ascii="Times New Roman"/>
          <w:b w:val="false"/>
          <w:i w:val="false"/>
          <w:color w:val="000000"/>
          <w:sz w:val="28"/>
        </w:rPr>
        <w:t xml:space="preserve"> қаулысына сәйкес аудандық мәслихат ШЕШІМ ҚАБЫЛДАДЫ:</w:t>
      </w:r>
    </w:p>
    <w:bookmarkStart w:name="z8" w:id="0"/>
    <w:p>
      <w:pPr>
        <w:spacing w:after="0"/>
        <w:ind w:left="0"/>
        <w:jc w:val="both"/>
      </w:pPr>
      <w:r>
        <w:rPr>
          <w:rFonts w:ascii="Times New Roman"/>
          <w:b w:val="false"/>
          <w:i w:val="false"/>
          <w:color w:val="000000"/>
          <w:sz w:val="28"/>
        </w:rPr>
        <w:t xml:space="preserve">
      1. "Жуалы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Жуалы аудандық мәслихатының 2014 жылғы 6 маусымдағы </w:t>
      </w:r>
      <w:r>
        <w:rPr>
          <w:rFonts w:ascii="Times New Roman"/>
          <w:b w:val="false"/>
          <w:i w:val="false"/>
          <w:color w:val="000000"/>
          <w:sz w:val="28"/>
        </w:rPr>
        <w:t>№ 31-4</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2268</w:t>
      </w:r>
      <w:r>
        <w:rPr>
          <w:rFonts w:ascii="Times New Roman"/>
          <w:b w:val="false"/>
          <w:i w:val="false"/>
          <w:color w:val="000000"/>
          <w:sz w:val="28"/>
        </w:rPr>
        <w:t xml:space="preserve"> болып тіркелген, 2014 жылдың 24 шілдесінде "Жаңа Өмір – Новая жизнь" газетінде жарияланған) келесі өзгерістер енгізілсін:</w:t>
      </w:r>
    </w:p>
    <w:bookmarkEnd w:id="0"/>
    <w:bookmarkStart w:name="z9" w:id="1"/>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қағидаларының </w:t>
      </w:r>
      <w:r>
        <w:rPr>
          <w:rFonts w:ascii="Times New Roman"/>
          <w:b w:val="false"/>
          <w:i w:val="false"/>
          <w:color w:val="000000"/>
          <w:sz w:val="28"/>
        </w:rPr>
        <w:t>6 тармағы</w:t>
      </w:r>
      <w:r>
        <w:rPr>
          <w:rFonts w:ascii="Times New Roman"/>
          <w:b w:val="false"/>
          <w:i w:val="false"/>
          <w:color w:val="000000"/>
          <w:sz w:val="28"/>
        </w:rPr>
        <w:t xml:space="preserve"> 1) тармақшасының екінші абзацы мынадай редакцияда мазмұндалсын:</w:t>
      </w:r>
    </w:p>
    <w:bookmarkEnd w:id="1"/>
    <w:bookmarkStart w:name="z10" w:id="2"/>
    <w:p>
      <w:pPr>
        <w:spacing w:after="0"/>
        <w:ind w:left="0"/>
        <w:jc w:val="both"/>
      </w:pPr>
      <w:r>
        <w:rPr>
          <w:rFonts w:ascii="Times New Roman"/>
          <w:b w:val="false"/>
          <w:i w:val="false"/>
          <w:color w:val="000000"/>
          <w:sz w:val="28"/>
        </w:rPr>
        <w:t>
      "Адамның иммун тапшылығы вирусын жұқтырған балаларға отбасының жан басына шаққандағы табыс көзі күнкөріс деңгейдің бес есесінен аспаған жағдайда ай сайын күнкөріс деңгейдің екі есе мөлшерінде және әлеуметтік мәні бар ауруымен ауыраған азаматтарға жылына бір рет арнайы комиссияның анықтауы бойынша, әлеуметтік қолдау көрсетілсін.".</w:t>
      </w:r>
    </w:p>
    <w:bookmarkEnd w:id="2"/>
    <w:bookmarkStart w:name="z11" w:id="3"/>
    <w:p>
      <w:pPr>
        <w:spacing w:after="0"/>
        <w:ind w:left="0"/>
        <w:jc w:val="both"/>
      </w:pPr>
      <w:r>
        <w:rPr>
          <w:rFonts w:ascii="Times New Roman"/>
          <w:b w:val="false"/>
          <w:i w:val="false"/>
          <w:color w:val="000000"/>
          <w:sz w:val="28"/>
        </w:rPr>
        <w:t>
      2. Осы шешімнің орындалуын қадағалау аудандық мәслихаттың әкімшілік аумақтық құрылым, аумақты әлеуметтік-экономикалық дамыту, бюджт және жергілікті салықтар мәселелері, адамдардың құқығын қорғау жөніндегі тұрақты комиссиясына жүктелсін.</w:t>
      </w:r>
    </w:p>
    <w:bookmarkEnd w:id="3"/>
    <w:bookmarkStart w:name="z12"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