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abb0" w14:textId="6f5a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2020 жылғы 2 қыркүйектегі № 392 қаулысы. Жамбыл облысының Әділет департаментінде 2020 жылғы 4 қыркүйекте № 4723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сәйкес Жуалы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Жуалы ауданы әкімі аппаратының басшысы Серік Дүйсенбайұлы Қойбақовқа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№392 қаулысына 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 әкімдігінің күші жойылды деп танылатын кейбір қаулыларының тізбесі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"Аудан, ауыл, ауылдық округтерінің әкімі аппаратының және жергілікті бюджетінен қаржыландырылатын атқарушы органдардың мемлекеттік қызметшілеріне қызметтік куәлік беру Қағидаларын және оның сипаттамасын бекіту туралы" Жуалы ауданы әкімдігінің 2018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№18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03 наурыздағы электронды түрде Қазақстан Республикасы нормативтік құқықтық актілерді эталондық бақылау банкінде жарияланған).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Жуалы ауданы әкімдігінің ветеринария бөлімі" коммуналдық мемлекеттік мекемесінің Ережесін бекіту туралы" Жуалы ауданы әкімдігінің 2015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Әділет департаментінде 2015 жылғы 4 наурызда </w:t>
      </w:r>
      <w:r>
        <w:rPr>
          <w:rFonts w:ascii="Times New Roman"/>
          <w:b w:val="false"/>
          <w:i w:val="false"/>
          <w:color w:val="000000"/>
          <w:sz w:val="28"/>
        </w:rPr>
        <w:t>№2538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тіркелді, 2015 жылы 17 наурызда "Жаңа өмір-Новая жизнь" газетінде жарияланған).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"Қылмыстық –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 Жуалы ауданы әкімдігінің 2013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№439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Әділет департаментінде 2013 жылғы 12 наурызда </w:t>
      </w:r>
      <w:r>
        <w:rPr>
          <w:rFonts w:ascii="Times New Roman"/>
          <w:b w:val="false"/>
          <w:i w:val="false"/>
          <w:color w:val="000000"/>
          <w:sz w:val="28"/>
        </w:rPr>
        <w:t>№2038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тіркелді, 2013 жылы 29 қазанда "Жаңа өмір-Новая жизнь" газетінде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