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b8b0" w14:textId="3deb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Жуалы ауданы Б. Момышұлы ауылы және ауылдық округтерінің бюджеттері туралы" Жуалы аудандық мәслихатының 2019 жылғы 30 желтоқсандағы №58-2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2020 жылғы 20 қарашадағы № 74-2 шешімі. Жамбыл облысының Әділет департаментінде 2020 жылғы 25 қарашада № 4812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"2020-2022 жылдарға арналған аудандық бюджет туралы" Жуалы аудандық мәслихатының 2019 жылғы 20 желтоқсандағы № 57-3 шешіміне өзгерістер енгізу туралы" Жуалы аудандық мәслихатының 2020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№73-2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Жуалы ауданы Б. Момышұлы ауылы және ауылдық округтерінің бюджеттері туралы" Жуалы аудандық мәслихаттың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2020 жылдың 21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Б. Момышұлы ауылы әкімінің аппараты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"582 251" деген сандар "578 923" деген сандармен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"62 786" деген сандар "44 938" деген сандармен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"151" деген сандар "145" деген сандармен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"519 314" деген сандар "533 840"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"809 076" деген сандар "789 218" деген сандармен ауыстырылсын.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"101 824" деген сандар "105 073" деген сандармен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"3 929" деген сандар "2 274" деген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"17" деген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"97 843" деген сандар "102 782"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"103 403" деген сандар "106 652" деген сандармен ауыстырылсын.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"200 118" деген сандар "210 772" деген сандармен ауыстырылсын;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"6 510" деген сандар "6 536" деген сандармен ауыстырылсын;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санмен ауыстырылсын;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"193 580" деген сандар "204 234" деген сандармен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"206 475" деген сандар "216 593" деген сандармен ауыстырылсын.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"129 524" деген сандар "139 894" деген сандармен ауыстырылсын;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"4 777" деген сандар "3 677" деген сандармен ауыстырылсын;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"58" деген сандар "2" деген санмен ауыстырылсын;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"124 689" деген сандар "136 215" деген сандармен ауыстырылсын.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"130 050" деген сандар "140 420" деген сандармен ауыстырылсын.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Билікөл ауылдық округі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"81 692" деген сандар "108 011" деген сандармен ауыстырылсын;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"3 568" деген сандар "2 655" деген сандармен ауыстырылсын;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санмен ауыстырылсын;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"78 096" деген сандар "105 354" деген сандармен ауыстырылсын.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"81 692" деген сандар "108 011" деген сандармен ауыстырылсын.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Жетітөбе ауылдық округі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"110 912" деген сандар "117 518" деген сандармен ауыстырылсын;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"4 633" деген сандар "4 272" деген сандармен ауыстырылсын;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"0" деген санмен ауыстырылсын;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"106 251" деген сандар "113 246" деген сандармен ауыстырылсын.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"112 614" деген сандар "119 220" деген сандармен ауыстырылсын.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Көкбастау ауылдық округі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"132 824" деген сандар "142 467" деген сандармен ауыстырылсын;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"5 581" деген сандар "5 633" деген сандармен ауыстырылсын;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"0" деген санмен ауыстырылсын;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"127 191" деген сандар "136 834" деген сандармен ауыстырылсын.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"133 778" деген сандар "143 421" деген сандармен ауыстырылсын.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Күреңбел ауылдық округі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"78 943" деген сандар "86 698" деген сандармен ауыстырылсын;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"5 155" деген сандар "5 207" деген сандармен ауыстырылсын;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"0" деген санмен ауыстырылсын;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"73 736" деген сандар "81 491" деген сандармен ауыстырылсын.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"80 976" деген сандар "89 681" деген сандармен ауыстырылсын.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Қарасаз ауылдық округі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"153 459" деген сандар "157 662" деген сандармен ауыстырылсын;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"8 474" деген сандар "8 536" деген сандармен ауыстырылсын;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"70" деген сандар "8" деген санмен ауыстырылсын;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"144 915" деген сандар "149 118" деген сандармен ауыстырылсын.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"155 235" деген сандар "159 438" деген сандармен ауыстырылсын.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Қошқарата ауылдық округі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"83 037" деген сандар "89 118" деген сандармен ауыстырылсын;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"3 248" деген сандар "1 924" деген сандармен ауыстырылсын;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санмен ауыстырылсын;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"79 761" деген сандар "87 192" деген сандармен ауыстырылсын.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"83 037" деген сандар "89 118" деген сандармен ауыстырылсын.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Қызыларық ауылдық округі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"103 443" деген сандар "114 328" деген сандармен ауыстырылсын;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"4 794" деген сандар "3 320" деген сандармен ауыстырылсын;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санмен ауыстырылсын;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"98 621" деген сандар "111 006" деген сандармен ауыстырылсын.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"104 056" деген сандар "114 941" деген сандармен ауыстырылсын.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Мыңбұлақ ауылдық округі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"71 732" деген сандар "76 382" деген сандармен ауыстырылсын;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"8 279" деген сандар "8 305" деген сандармен ауыстырылсын;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деген сандар "2" деген санмен ауыстырылсын;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"63 425" деген сандар "68 075" деген сандармен ауыстырылсын.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"73 007" деген сандар "77 657" деген сандармен ауыстырылсын.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Нұрлыкент ауылдық округі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"127 102" деген сандар "138 734" деген сандармен ауыстырылсын;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"8 636" деген сандар "7 688" деген сандармен ауыстырылсын;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"52" деген сандар "2" деген санмен ауыстырылсын;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"118 412" деген сандар "131 044" деген сандармен ауыстырылсын.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"203 662" деген сандар "207 777" деген сандармен ауыстырылсын.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Шақпақ ауылдық округі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"162 377" деген сандар "163 367" деген сандармен ауыстырылсын;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"6 194" деген сандар "4 964" деген сандармен ауыстырылсын;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деген сандар "0" деген санмен ауыстырылсын;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"156 153" деген сандар "158 403" деген сандармен ауыстырылсын.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"175 606" деген сандар "174 320" деген сандармен ауыстырылсын.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13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688"/>
        <w:gridCol w:w="1688"/>
        <w:gridCol w:w="4141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105 230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3"/>
        <w:gridCol w:w="4240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22 900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6"/>
        <w:gridCol w:w="1730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13 қосымша</w:t>
            </w:r>
          </w:p>
        </w:tc>
      </w:tr>
    </w:tbl>
    <w:bookmarkStart w:name="z2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2020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719"/>
        <w:gridCol w:w="1719"/>
        <w:gridCol w:w="4218"/>
        <w:gridCol w:w="33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207 777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26 000 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  <w:bookmarkEnd w:id="92"/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243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оның ішінде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