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1350" w14:textId="fd71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Қордай ауданында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2020 жылғы 2 сәуірдегі № 185 қаулысы. Жамбыл облысының Әділет департаментінде 2020 жылғы 6 сәуірде № 4542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Қордай ауданы бойынша ұйымдық-құқықтық нысанына және меншік нысанына қарамастан ұйымдар үшін ұйым қызметкерлерінің тізімдік санының пайыздық көрсетілімі бойынша 2020 жылға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"Қордай ауданы әкімдігінің халықты жұмыспен қамту орталығы" коммуналдық мемлекеттік мекемесі 2020 жылға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квоталау жұмыстарын ұйымдастыруды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"Қордай ауданы әкімдігінің жұмыспен қамту және әлеуметтік бағдарламалар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орындауын бақылау аудан әкімінің орынбасары Б.Жамангозовке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Қордай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Қордай ауданында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1587"/>
        <w:gridCol w:w="1314"/>
        <w:gridCol w:w="1690"/>
        <w:gridCol w:w="1172"/>
        <w:gridCol w:w="1408"/>
        <w:gridCol w:w="1172"/>
        <w:gridCol w:w="2140"/>
        <w:gridCol w:w="1307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азаматтар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азаматтар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лердің тізімдік санынан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 рының саны (бірлік)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лердің тізімдік санынан 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 рының саны (бірлік)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"Мамутов и компания" толық серіктестігі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құс" жауапкершілігі шектеулі серіктестігі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"Жихаз-2" жауапкершілігі шектеулі серіктестігі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"Шығыс-Восток" шаруа қожалығы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"Үміт" шаруа қожалығы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33,3%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