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14712" w14:textId="34147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Қордай ауданы ауылдық округтерінің бюджеттері туралы" Қордай аудандық мәслихатының 2019 жылғы 30 желтоқсандағы № 63-2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мәслихатының 2020 жылғы 3 қарашадағы № 76-2 шешімі. Жамбыл облысының Әділет департаментінде 2020 жылғы 11 қарашада № 4802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– 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"2020-2022 жылдарға арналған аудандық бюджет туралы" Қордай аудандық мәслихатыңың 2019 жылғы 23 желтоқсандағы № 62-4 шешіміне өзгерістер енгізу туралы" Қордай аудандық мәслихатының 2020 жылғы 02 қарашадағы № 76-2 шешімі негізінде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4798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Қордай аудандық мәслихат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Қордай ауданы ауылдық округтерінің бюджеттері туралы" Қордай аудандық мәслихатының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63-2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4491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 нормативтік құқықтық актілерінің эталондық бақылау банкінде электрондық түрде 2020 жылдың 16 қаңтарында жарияланған)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Алға ауылдық округі 2020 жылға: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"24 693" сандары "25 293" сандарымен ауыстырылсын;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"2 347" сандары "2 947" сандарымен ауыстырылсын;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"24 693" сандары "25 293" сандарымен ауыстырылсын.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Ауқатты ауылдық округі 2020 жылға: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"52 144" сандары "47 955" сандарымен ауыстырылсын;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"21 453" сандары "17 444" сандарымен ауыстырылсын;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"21 453" сандары "30 511" сандарымен ауыстырылсын;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"190 604" сандары "186 075" сандарымен ауыстырылсын.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Бетқайнар ауылдық округі 2020 жылға: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"41 135" сандары "41 135" сандарымен ауыстырылсын;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"13 302" сандары "13 402" сандарымен ауыстырылсын;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"27 733" сандары "27 733" сандарымен ауыстырылсын;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"100 588" сандары "96 293" сандарымен ауыстырылсын.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Жамбыл ауылдық округі 2020 жылға: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"49 981" сандары "49 981" сандарымен ауыстырылсын;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"10 328" сандары "10 428" сандарымен ауыстырылсын;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"39 553" сандары "39 553" сандарымен ауыстырылсын;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"143 754" сандары "134 336" сандарымен ауыстырылсын.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Қақпатас ауылдық округі 2020 жылға: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"71 598" сандары "71 055" сандарымен ауыстырылсын;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"6 163" сандары "6 112" сандарымен ауыстырылсын;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"65 335" сандары "64 792" сандарымен ауыстырылсын;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"73 427" сандары "72 884" сандарымен ауыстырылсын.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Қаракемер ауылдық округі 2020 жылға: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"107 002" сандары "124 626" сандарымен ауыстырылсын;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"11 178" сандары "11 222" сандарымен ауыстырылсын;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"95 724" сандары "113 348" сандарымен ауыстырылсын;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"157 639" сандары "170 056" сандарымен ауыстырылсын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Қарасай ауылдық округі 2020 жылға: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"80 596" сандары "79 241" сандарымен ауыстырылсын;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"3 975" сандары "4 468" сандарымен ауыстырылсын;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"76 521" сандары "74 773" сандарымен ауыстырылсын;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"383 531" сандары "371 387" сандарымен ауыстырылсын.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Қарасу ауылдық округі 2020 жылға: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"74 272" сандары "74 038" сандарымен ауыстырылсын;</w:t>
      </w:r>
    </w:p>
    <w:bookmarkEnd w:id="46"/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"11 972" сандары "11 738" сандарымен ауыстырылсын;</w:t>
      </w:r>
    </w:p>
    <w:bookmarkEnd w:id="47"/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"62 200" сандары "62 200" сандарымен ауыстырылсын;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"147 176" сандары "145 877" сандарымен ауыстырылсын.</w:t>
      </w:r>
    </w:p>
    <w:bookmarkEnd w:id="49"/>
    <w:bookmarkStart w:name="z7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Қасық ауылдық округі 2020 жылға:</w:t>
      </w:r>
    </w:p>
    <w:bookmarkEnd w:id="50"/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"73 300" сандары "76 087" сандарымен ауыстырылсын;</w:t>
      </w:r>
    </w:p>
    <w:bookmarkEnd w:id="52"/>
    <w:bookmarkStart w:name="z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"7 845" сандары "7 935" сандарымен ауыстырылсын;</w:t>
      </w:r>
    </w:p>
    <w:bookmarkEnd w:id="53"/>
    <w:bookmarkStart w:name="z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"65 355" сандары "68 142" сандарымен ауыстырылсын;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"75 930" сандары "78 717" сандарымен ауыстырылсын.</w:t>
      </w:r>
    </w:p>
    <w:bookmarkEnd w:id="55"/>
    <w:bookmarkStart w:name="z8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Кенен ауылдық округі 2020 жылға:</w:t>
      </w:r>
    </w:p>
    <w:bookmarkEnd w:id="56"/>
    <w:bookmarkStart w:name="z8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"35 817" сандары "35 629" сандарымен ауыстырылсын;</w:t>
      </w:r>
    </w:p>
    <w:bookmarkEnd w:id="58"/>
    <w:bookmarkStart w:name="z8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"6 215" сандары "6 077" сандарымен ауыстырылсын;</w:t>
      </w:r>
    </w:p>
    <w:bookmarkEnd w:id="59"/>
    <w:bookmarkStart w:name="z8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"29 552" сандары "29 552" сандарымен ауыстырылсын;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"36 698" сандары "36 510" сандарымен ауыстырылсын.</w:t>
      </w:r>
    </w:p>
    <w:bookmarkEnd w:id="61"/>
    <w:bookmarkStart w:name="z8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Қордай ауылдық округі 2020 жылға:</w:t>
      </w:r>
    </w:p>
    <w:bookmarkEnd w:id="62"/>
    <w:bookmarkStart w:name="z8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63"/>
    <w:bookmarkStart w:name="z9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64"/>
    <w:bookmarkStart w:name="z9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"1 554 144" сандары "1 548 578" сандарымен ауыстырылсын;</w:t>
      </w:r>
    </w:p>
    <w:bookmarkEnd w:id="65"/>
    <w:bookmarkStart w:name="z9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"244 606" сандары "232 317" сандарымен ауыстырылсын;</w:t>
      </w:r>
    </w:p>
    <w:bookmarkEnd w:id="66"/>
    <w:bookmarkStart w:name="z9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"1 309 288" сандары "1 316 011" сандарымен ауыстырылсын;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"1 876 667" сандары "1 854 464" сандарымен ауыстырылсын.</w:t>
      </w:r>
    </w:p>
    <w:bookmarkEnd w:id="68"/>
    <w:bookmarkStart w:name="z9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Масаншы ауылдық округі 2020 жылға:</w:t>
      </w:r>
    </w:p>
    <w:bookmarkEnd w:id="69"/>
    <w:bookmarkStart w:name="z9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"237 331" сандары "239 646" сандарымен ауыстырылсын;</w:t>
      </w:r>
    </w:p>
    <w:bookmarkEnd w:id="71"/>
    <w:bookmarkStart w:name="z10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"49 211" сандары "49 211" сандарымен ауыстырылсын;</w:t>
      </w:r>
    </w:p>
    <w:bookmarkEnd w:id="72"/>
    <w:bookmarkStart w:name="z10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"187 970" сандары "190 285" сандарымен ауыстырылсын;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"316 269" сандары "318 330" сандарымен ауыстырылсын.</w:t>
      </w:r>
    </w:p>
    <w:bookmarkEnd w:id="74"/>
    <w:bookmarkStart w:name="z10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Ноғайбай ауылдық округі 2020 жылға:</w:t>
      </w:r>
    </w:p>
    <w:bookmarkEnd w:id="75"/>
    <w:bookmarkStart w:name="z10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"69 975" сандары "70 764" сандарымен ауыстырылсын;</w:t>
      </w:r>
    </w:p>
    <w:bookmarkEnd w:id="77"/>
    <w:bookmarkStart w:name="z10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"62 319" сандары "63 108" сандарымен ауыстырылсын;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"71 583" сандары "72 372" сандарымен ауыстырылсын.</w:t>
      </w:r>
    </w:p>
    <w:bookmarkEnd w:id="79"/>
    <w:bookmarkStart w:name="z11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Отар ауылдық округі 2020 жылға:</w:t>
      </w:r>
    </w:p>
    <w:bookmarkEnd w:id="80"/>
    <w:bookmarkStart w:name="z11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"228 749" сандары "232 255" сандарымен ауыстырылсын;</w:t>
      </w:r>
    </w:p>
    <w:bookmarkEnd w:id="82"/>
    <w:bookmarkStart w:name="z11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"21 847" сандары "21 947" сандарымен ауыстырылсын;</w:t>
      </w:r>
    </w:p>
    <w:bookmarkEnd w:id="83"/>
    <w:bookmarkStart w:name="z11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"206 802" сандары "210 308" сандарымен ауыстырылсын;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"234 478" сандары "237 984" сандарымен ауыстырылсын.</w:t>
      </w:r>
    </w:p>
    <w:bookmarkEnd w:id="85"/>
    <w:bookmarkStart w:name="z11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Сарыбұлақ ауылдық округі 2020 жылға:</w:t>
      </w:r>
    </w:p>
    <w:bookmarkEnd w:id="86"/>
    <w:bookmarkStart w:name="z12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"145 795" сандары "144 628" сандарымен ауыстырылсын;</w:t>
      </w:r>
    </w:p>
    <w:bookmarkEnd w:id="88"/>
    <w:bookmarkStart w:name="z12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"13 197" сандары "10 697" сандарымен ауыстырылсын;</w:t>
      </w:r>
    </w:p>
    <w:bookmarkEnd w:id="89"/>
    <w:bookmarkStart w:name="z12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"132 498" сандары "133 831" сандарымен ауыстырылсын;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"152 819" сандары "151 652" сандарымен ауыстырылсын.</w:t>
      </w:r>
    </w:p>
    <w:bookmarkEnd w:id="91"/>
    <w:bookmarkStart w:name="z12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Сортөбе ауылдық округі 2020 жылға:</w:t>
      </w:r>
    </w:p>
    <w:bookmarkEnd w:id="92"/>
    <w:bookmarkStart w:name="z12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"238 172" сандары "250 672" сандарымен ауыстырылсын;</w:t>
      </w:r>
    </w:p>
    <w:bookmarkEnd w:id="94"/>
    <w:bookmarkStart w:name="z13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"41 102" сандары "41 602" сандарымен ауыстырылсын;</w:t>
      </w:r>
    </w:p>
    <w:bookmarkEnd w:id="95"/>
    <w:bookmarkStart w:name="z13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"194 920" сандары "208 920" сандарымен ауыстырылсын;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"248 634" сандары "261 134" сандарымен ауыстырылсын.</w:t>
      </w:r>
    </w:p>
    <w:bookmarkEnd w:id="97"/>
    <w:bookmarkStart w:name="z13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Степной ауылдық округі 2020 жылға:</w:t>
      </w:r>
    </w:p>
    <w:bookmarkEnd w:id="98"/>
    <w:bookmarkStart w:name="z13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"70 274" сандары "69 901" сандарымен ауыстырылсын;</w:t>
      </w:r>
    </w:p>
    <w:bookmarkEnd w:id="100"/>
    <w:bookmarkStart w:name="z13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"11 332" сандары "8 745" сандарымен ауыстырылсын;</w:t>
      </w:r>
    </w:p>
    <w:bookmarkEnd w:id="101"/>
    <w:bookmarkStart w:name="z14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"58 842" сандары "61 149" сандарымен ауыстырылсын;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"71 847" сандары "71 474" сандарымен ауыстырылсын.</w:t>
      </w:r>
    </w:p>
    <w:bookmarkEnd w:id="103"/>
    <w:bookmarkStart w:name="z14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Сулұтөр ауылдық округі 2020 жылға:</w:t>
      </w:r>
    </w:p>
    <w:bookmarkEnd w:id="104"/>
    <w:bookmarkStart w:name="z14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"20 070" сандары "20 697" сандарымен ауыстырылсын;</w:t>
      </w:r>
    </w:p>
    <w:bookmarkEnd w:id="106"/>
    <w:bookmarkStart w:name="z14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"2 626" сандары "3 253" сандарымен ауыстырылсын;</w:t>
      </w:r>
    </w:p>
    <w:bookmarkEnd w:id="107"/>
    <w:bookmarkStart w:name="z14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"17 444" сандары "17 444" сандарымен ауыстырылсын;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"20 070" сандары "20 697" сандарымен ауыстырылсын.</w:t>
      </w:r>
    </w:p>
    <w:bookmarkEnd w:id="109"/>
    <w:bookmarkStart w:name="z15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1-19. Үлкен Сулұтөр ауылдық округі 2020 жылға:</w:t>
      </w:r>
    </w:p>
    <w:bookmarkEnd w:id="110"/>
    <w:bookmarkStart w:name="z15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"22 391" сандары "22 391" сандарымен ауыстырылсын;</w:t>
      </w:r>
    </w:p>
    <w:bookmarkEnd w:id="112"/>
    <w:bookmarkStart w:name="z15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"19 607" сандары "19 607" сандарымен ауыстырылсын;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"22 391" сандары "22 391" сандарымен ауыстырылсын.</w:t>
      </w:r>
    </w:p>
    <w:bookmarkEnd w:id="114"/>
    <w:bookmarkStart w:name="z15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15"/>
    <w:bookmarkStart w:name="z15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Қордай аудандық мәслихатының экономика, қаржы, бюджет, жергілікті өзін-өзі басқару, индустриялық-инновациялық дамыту, аймақты, көлік пен байланысты, орта және шағын бизнесті дамыту мәселелері жөніндегі тұрақты комиссиясына жүктелсін.</w:t>
      </w:r>
    </w:p>
    <w:bookmarkEnd w:id="116"/>
    <w:bookmarkStart w:name="z16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тіркеуден өткен күннен бастап күшіне енеді және 2020 жылдың 1 қаңтарынан қолданысқа енгізіледі.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Қордай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Қордай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 қосымша</w:t>
            </w:r>
          </w:p>
        </w:tc>
      </w:tr>
    </w:tbl>
    <w:bookmarkStart w:name="z166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Алға ауылдық округінің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19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120"/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 қосымша</w:t>
            </w:r>
          </w:p>
        </w:tc>
      </w:tr>
    </w:tbl>
    <w:bookmarkStart w:name="z172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Ауқатты ауылдық округінің бюджеті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4"/>
        <w:gridCol w:w="1258"/>
        <w:gridCol w:w="1414"/>
        <w:gridCol w:w="9"/>
        <w:gridCol w:w="6222"/>
        <w:gridCol w:w="4"/>
        <w:gridCol w:w="246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22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органың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12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 қосымша</w:t>
            </w:r>
          </w:p>
        </w:tc>
      </w:tr>
    </w:tbl>
    <w:bookmarkStart w:name="z178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Бетқайнар ауылдық округінің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5"/>
        <w:gridCol w:w="1309"/>
        <w:gridCol w:w="1309"/>
        <w:gridCol w:w="6491"/>
        <w:gridCol w:w="22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25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органың күрделі шығыстары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126"/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 қосымша</w:t>
            </w:r>
          </w:p>
        </w:tc>
      </w:tr>
    </w:tbl>
    <w:bookmarkStart w:name="z184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Жамбыл ауылдық округінің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578"/>
        <w:gridCol w:w="1186"/>
        <w:gridCol w:w="447"/>
        <w:gridCol w:w="1148"/>
        <w:gridCol w:w="49"/>
        <w:gridCol w:w="5877"/>
        <w:gridCol w:w="2137"/>
        <w:gridCol w:w="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28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129"/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5 қосымша</w:t>
            </w:r>
          </w:p>
        </w:tc>
      </w:tr>
    </w:tbl>
    <w:bookmarkStart w:name="z190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Қақпатас ауылдық округінің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4"/>
        <w:gridCol w:w="6612"/>
        <w:gridCol w:w="2035"/>
        <w:gridCol w:w="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31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132"/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6 қосымша</w:t>
            </w:r>
          </w:p>
        </w:tc>
      </w:tr>
    </w:tbl>
    <w:bookmarkStart w:name="z196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Қаракемер ауылдық округінің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5"/>
        <w:gridCol w:w="1297"/>
        <w:gridCol w:w="1297"/>
        <w:gridCol w:w="6430"/>
        <w:gridCol w:w="2319"/>
        <w:gridCol w:w="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34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135"/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7 қосымша</w:t>
            </w:r>
          </w:p>
        </w:tc>
      </w:tr>
    </w:tbl>
    <w:bookmarkStart w:name="z20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Қарасай ауылдық округінің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587"/>
        <w:gridCol w:w="1203"/>
        <w:gridCol w:w="9"/>
        <w:gridCol w:w="1213"/>
        <w:gridCol w:w="2"/>
        <w:gridCol w:w="6014"/>
        <w:gridCol w:w="2381"/>
        <w:gridCol w:w="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37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138"/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8 қосымша</w:t>
            </w:r>
          </w:p>
        </w:tc>
      </w:tr>
    </w:tbl>
    <w:bookmarkStart w:name="z208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Қарасу ауылдық округінің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1297"/>
        <w:gridCol w:w="1297"/>
        <w:gridCol w:w="6430"/>
        <w:gridCol w:w="2319"/>
        <w:gridCol w:w="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40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141"/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-71839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9 қосымша</w:t>
            </w:r>
          </w:p>
        </w:tc>
      </w:tr>
    </w:tbl>
    <w:bookmarkStart w:name="z214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Қасық ауылдық округінің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4"/>
        <w:gridCol w:w="6612"/>
        <w:gridCol w:w="2035"/>
        <w:gridCol w:w="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43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144"/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10 қосымша</w:t>
            </w:r>
          </w:p>
        </w:tc>
      </w:tr>
    </w:tbl>
    <w:bookmarkStart w:name="z220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Кенен ауылдық округінің бюджеті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4"/>
        <w:gridCol w:w="6614"/>
        <w:gridCol w:w="20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46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147"/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881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11 қосымша</w:t>
            </w:r>
          </w:p>
        </w:tc>
      </w:tr>
    </w:tbl>
    <w:bookmarkStart w:name="z226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Қордай ауылдық округінің бюджеті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1220"/>
        <w:gridCol w:w="383"/>
        <w:gridCol w:w="1208"/>
        <w:gridCol w:w="16"/>
        <w:gridCol w:w="6057"/>
        <w:gridCol w:w="25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1548578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49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1854464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бесігі" жобасы шеңберінде ауылдық елді мекендердегі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150"/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-305886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12 қосымша</w:t>
            </w:r>
          </w:p>
        </w:tc>
      </w:tr>
    </w:tbl>
    <w:bookmarkStart w:name="z232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Масаншы ауылдық округінің бюджеті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7"/>
        <w:gridCol w:w="1297"/>
        <w:gridCol w:w="6431"/>
        <w:gridCol w:w="2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239646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52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318330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172154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172154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172154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153"/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-78684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13 қосымша</w:t>
            </w:r>
          </w:p>
        </w:tc>
      </w:tr>
    </w:tbl>
    <w:bookmarkStart w:name="z238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Ноғайбай ауылдық округінің бюджеті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1"/>
        <w:gridCol w:w="21"/>
        <w:gridCol w:w="1335"/>
        <w:gridCol w:w="1327"/>
        <w:gridCol w:w="7"/>
        <w:gridCol w:w="3257"/>
        <w:gridCol w:w="3354"/>
        <w:gridCol w:w="20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55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156"/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14 қосымша</w:t>
            </w:r>
          </w:p>
        </w:tc>
      </w:tr>
    </w:tbl>
    <w:bookmarkStart w:name="z244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Отар ауылдық округінің бюджеті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2"/>
        <w:gridCol w:w="984"/>
        <w:gridCol w:w="311"/>
        <w:gridCol w:w="1286"/>
        <w:gridCol w:w="12"/>
        <w:gridCol w:w="6426"/>
        <w:gridCol w:w="232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58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159"/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15 қосымша</w:t>
            </w:r>
          </w:p>
        </w:tc>
      </w:tr>
    </w:tbl>
    <w:bookmarkStart w:name="z250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Сарыбұлақ ауылдық округінің бюджеті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7"/>
        <w:gridCol w:w="1297"/>
        <w:gridCol w:w="6431"/>
        <w:gridCol w:w="2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61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162"/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-7024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16 қосымша</w:t>
            </w:r>
          </w:p>
        </w:tc>
      </w:tr>
    </w:tbl>
    <w:bookmarkStart w:name="z256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Сортөбе ауылдық округінің бюджеті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5"/>
        <w:gridCol w:w="1298"/>
        <w:gridCol w:w="1290"/>
        <w:gridCol w:w="7"/>
        <w:gridCol w:w="6428"/>
        <w:gridCol w:w="232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250672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64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165"/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17 қосымша</w:t>
            </w:r>
          </w:p>
        </w:tc>
      </w:tr>
    </w:tbl>
    <w:bookmarkStart w:name="z262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Степное ауылдық округінің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629"/>
        <w:gridCol w:w="940"/>
        <w:gridCol w:w="847"/>
        <w:gridCol w:w="604"/>
        <w:gridCol w:w="5"/>
        <w:gridCol w:w="6369"/>
        <w:gridCol w:w="196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67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168"/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-1573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18 қосымша</w:t>
            </w:r>
          </w:p>
        </w:tc>
      </w:tr>
    </w:tbl>
    <w:bookmarkStart w:name="z268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Сұлутөр ауылдық округінің бюджеті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5"/>
        <w:gridCol w:w="2117"/>
        <w:gridCol w:w="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70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171"/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19 қосымша</w:t>
            </w:r>
          </w:p>
        </w:tc>
      </w:tr>
    </w:tbl>
    <w:bookmarkStart w:name="z274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Үлкен Сұлутөр ауылдық округінің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5"/>
        <w:gridCol w:w="2"/>
        <w:gridCol w:w="2115"/>
        <w:gridCol w:w="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73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17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