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f3f0" w14:textId="b32f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Қордай ауданы ауылдық округтерінің бюджеттері туралы" Қордай аудандық мәслихатының 2019 жылғы 30 желтоқсандағы № 63-2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2020 жылғы 14 желтоқсандағы № 78-2 шешімі. Жамбыл облысының Әділет департаментінде 2020 жылғы 20 желтоқсанда № 4846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– өзі басқару туралы" Қазақстан Республикасының 2001 жылғы 23 қаңтардағы Заңының 6 бабына сәйкес және "2020-2022 жылдарға арналған аудандық бюджет туралы" Қордай аудандық мәслихатыңың 2019 жылғы 23 желтоқсандағы № 62-4 шешіміне өзгерістер енгізу туралы" Қордай аудандық мәслихатының 2020 жылғы 08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№77-2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негізінде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4839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Қордай аудандық мәслихат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Қордай ауданы ауылдық округтерінің бюджеттері туралы" Қордай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63-2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4491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электрондық түрде 2020 жылдың 16 қаңтарында жарияланған)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Алға ауылдық округі 2020 жылға: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"25 293" сандары "25 293" сандарымен ауыстырылсын;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"2 947" сандары "2 947" сандарымен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"25 293" сандары "25 293" сандарымен ауыстырылсын.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Ауқатты ауылдық округі 2020 жылға: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"47 955" сандары "40 236" сандарымен ауыстырылсын;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"17 444" сандары "9 828" сандарымен ауыстырылсын;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"30 511" сандары "30 408" сандарымен ауыстырылсын;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"186 075" сандары "178 356" сандарымен ауыстырылсын.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Бетқайнар ауылдық округі 2020 жылға: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"41 135" сандары "41 109" сандарымен ауыстырылсын;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"13 402" сандары "13 402" сандарымен ауыстырылсын;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"27 733" сандары "27 707" сандарымен ауыстырылсын;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"96 293" сандары "96 267" сандарымен ауыстырылсын.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Жамбыл ауылдық округі 2020 жылға: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"49 981" сандары "50 838" сандарымен ауыстырылсын;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"10 428" сандары "11 285" сандарымен ауыстырылсын;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"39 553" сандары "39 553" сандарымен ауыстырылсын;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"134 336" сандары "135 193" сандарымен ауыстырылсын.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Қақпатас ауылдық округі 2020 жылға: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"71 055" сандары "70 735" сандарымен ауыстырылсын;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"6 112" сандары "6 384" сандарымен ауыстырылсын;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"64 792" сандары "64 351" сандарымен ауыстырылсын;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"72 884" сандары "72 564" сандарымен ауыстырылсын.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Қаракемер ауылдық округі 2020 жылға: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"124 626" сандары "125 454" сандарымен ауыстырылсын;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"11 222" сандары "11 099" сандарымен ауыстырылсын;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"113 348" сандары "114 299" сандарымен ауыстырылсын;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"170 056" сандары "170 884" сандарымен ауыстырылсын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Қарасай ауылдық округі 2020 жылға: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"79 241" сандары "78 375" сандарымен ауыстырылсын;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"4 468" сандары "4 838" сандарымен ауыстырылсын;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"74 773" сандары "73 537" сандарымен ауыстырылсын;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"371 387" сандары "370 521" сандарымен ауыстырылсын.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Қарасу ауылдық округі 2020 жылға: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"74 038" сандары "72 617" сандарымен ауыстырылсын;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"11 738" сандары "11 061" сандарымен ауыстырылсын;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"62 200" сандары "61 501" сандарымен ауыстырылсын;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"145 877" сандары "144 456" сандарымен ауыстырылсын.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Қасық ауылдық округі 2020 жылға: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"76 087" сандары "81 967" сандарымен ауыстырылсын;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"7 935" сандары "11 603" сандарымен ауыстырылсын;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"68 142" сандары "70 364" сандарымен ауыстырылсын;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"78 717" сандары "84 597" сандарымен ауыстырылсын.</w:t>
      </w:r>
    </w:p>
    <w:bookmarkEnd w:id="54"/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Кенен ауылдық округі 2020 жылға: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"35 629" сандары "36 005" сандарымен ауыстырылсын;</w:t>
      </w:r>
    </w:p>
    <w:bookmarkEnd w:id="57"/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"6 077" сандары "6 209" сандарымен ауыстырылсын;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"29 552" сандары "29 796" сандарымен ауыстырылсын;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"36 510" сандары "36 886" сандарымен ауыстырылсын.</w:t>
      </w:r>
    </w:p>
    <w:bookmarkEnd w:id="60"/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Қордай ауылдық округі 2020 жылға:</w:t>
      </w:r>
    </w:p>
    <w:bookmarkEnd w:id="61"/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"1 548 578" сандары "1 547 669" сандарымен ауыстырылсын;</w:t>
      </w:r>
    </w:p>
    <w:bookmarkEnd w:id="63"/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"232 317" сандары "218 470" сандарымен ауыстырылсын;</w:t>
      </w:r>
    </w:p>
    <w:bookmarkEnd w:id="64"/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"1 316 011" сандары "1 329 199" сандарымен ауыстырылсын;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"1 854 464" сандары "1 853 555" сандарымен ауыстырылсын.</w:t>
      </w:r>
    </w:p>
    <w:bookmarkEnd w:id="66"/>
    <w:bookmarkStart w:name="z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Масаншы ауылдық округі 2020 жылға:</w:t>
      </w:r>
    </w:p>
    <w:bookmarkEnd w:id="67"/>
    <w:bookmarkStart w:name="z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"239 646" сандары "238 054" сандарымен ауыстырылсын;</w:t>
      </w:r>
    </w:p>
    <w:bookmarkEnd w:id="69"/>
    <w:bookmarkStart w:name="z1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"49 211" сандары "45 299" сандарымен ауыстырылсын;</w:t>
      </w:r>
    </w:p>
    <w:bookmarkEnd w:id="70"/>
    <w:bookmarkStart w:name="z10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"190 285" сандары "192 755" сандарымен ауыстырылсын;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"318 330" сандары "316 738" сандарымен ауыстырылсын.</w:t>
      </w:r>
    </w:p>
    <w:bookmarkEnd w:id="72"/>
    <w:bookmarkStart w:name="z10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Ноғайбай ауылдық округі 2020 жылға:</w:t>
      </w:r>
    </w:p>
    <w:bookmarkEnd w:id="73"/>
    <w:bookmarkStart w:name="z10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"70 764" сандары "69 028" сандарымен ауыстырылсын;</w:t>
      </w:r>
    </w:p>
    <w:bookmarkEnd w:id="75"/>
    <w:bookmarkStart w:name="z10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"7 606" сандары "7 079" сандарымен ауыстырылсын;</w:t>
      </w:r>
    </w:p>
    <w:bookmarkEnd w:id="76"/>
    <w:bookmarkStart w:name="z10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"63 108" сандары "61 932" сандарымен ауыстырылсын;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"72 372" сандары "70 636" сандарымен ауыстырылсын.</w:t>
      </w:r>
    </w:p>
    <w:bookmarkEnd w:id="78"/>
    <w:bookmarkStart w:name="z11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Отар ауылдық округі 2020 жылға:</w:t>
      </w:r>
    </w:p>
    <w:bookmarkEnd w:id="79"/>
    <w:bookmarkStart w:name="z11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"232 255" сандары "228 081" сандарымен ауыстырылсын;</w:t>
      </w:r>
    </w:p>
    <w:bookmarkEnd w:id="81"/>
    <w:bookmarkStart w:name="z11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"21 947" сандары "19 786" сандарымен ауыстырылсын;</w:t>
      </w:r>
    </w:p>
    <w:bookmarkEnd w:id="82"/>
    <w:bookmarkStart w:name="z11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"210 308" сандары "208 295" сандарымен ауыстырылсын;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"237 984" сандары "233 810" сандарымен ауыстырылсын.</w:t>
      </w:r>
    </w:p>
    <w:bookmarkEnd w:id="84"/>
    <w:bookmarkStart w:name="z12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Сарыбұлақ ауылдық округі 2020 жылға:</w:t>
      </w:r>
    </w:p>
    <w:bookmarkEnd w:id="85"/>
    <w:bookmarkStart w:name="z12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"144 628" сандары "141 426" сандарымен ауыстырылсын;</w:t>
      </w:r>
    </w:p>
    <w:bookmarkEnd w:id="87"/>
    <w:bookmarkStart w:name="z12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"10 697" сандары "10 697" сандарымен ауыстырылсын;</w:t>
      </w:r>
    </w:p>
    <w:bookmarkEnd w:id="88"/>
    <w:bookmarkStart w:name="z12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"133 831" сандары "130 629" сандарымен ауыстырылсын;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"151 652" сандары "148 450" сандарымен ауыстырылсын.</w:t>
      </w:r>
    </w:p>
    <w:bookmarkEnd w:id="90"/>
    <w:bookmarkStart w:name="z12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Сортөбе ауылдық округі 2020 жылға:</w:t>
      </w:r>
    </w:p>
    <w:bookmarkEnd w:id="91"/>
    <w:bookmarkStart w:name="z12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"250 672" сандары "248 652" сандарымен ауыстырылсын;</w:t>
      </w:r>
    </w:p>
    <w:bookmarkEnd w:id="93"/>
    <w:bookmarkStart w:name="z13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"41 602" сандары "36 602" сандарымен ауыстырылсын;</w:t>
      </w:r>
    </w:p>
    <w:bookmarkEnd w:id="94"/>
    <w:bookmarkStart w:name="z13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"208 920" сандары "212 050" сандарымен ауыстырылсын;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"261 134" сандары "259 114" сандарымен ауыстырылсын.</w:t>
      </w:r>
    </w:p>
    <w:bookmarkEnd w:id="96"/>
    <w:bookmarkStart w:name="z13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Степной ауылдық округі 2020 жылға:</w:t>
      </w:r>
    </w:p>
    <w:bookmarkEnd w:id="97"/>
    <w:bookmarkStart w:name="z13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"69 901" сандары "53 595" сандарымен ауыстырылсын;</w:t>
      </w:r>
    </w:p>
    <w:bookmarkEnd w:id="99"/>
    <w:bookmarkStart w:name="z14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"8 745" сандары "8 745" сандарымен ауыстырылсын;</w:t>
      </w:r>
    </w:p>
    <w:bookmarkEnd w:id="100"/>
    <w:bookmarkStart w:name="z14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"61 149" сандары "44 843" сандарымен ауыстырылсын;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"71 474" сандары "55168" сандарымен ауыстырылсын.</w:t>
      </w:r>
    </w:p>
    <w:bookmarkEnd w:id="102"/>
    <w:bookmarkStart w:name="z14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Сулұтөр ауылдық округі 2020 жылға:</w:t>
      </w:r>
    </w:p>
    <w:bookmarkEnd w:id="103"/>
    <w:bookmarkStart w:name="z14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"20 697" сандары "20 926" сандарымен ауыстырылсын;</w:t>
      </w:r>
    </w:p>
    <w:bookmarkEnd w:id="105"/>
    <w:bookmarkStart w:name="z14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"3 253" сандары "3 482" сандарымен ауыстырылсын;</w:t>
      </w:r>
    </w:p>
    <w:bookmarkEnd w:id="106"/>
    <w:bookmarkStart w:name="z14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"17 444" сандары "17 444" сандарымен ауыстырылсын;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"20 697" сандары "20 926" сандарымен ауыстырылсын.</w:t>
      </w:r>
    </w:p>
    <w:bookmarkEnd w:id="108"/>
    <w:bookmarkStart w:name="z15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1-19. Үлкен Сулұтөр ауылдық округі 2020 жылға:</w:t>
      </w:r>
    </w:p>
    <w:bookmarkEnd w:id="109"/>
    <w:bookmarkStart w:name="z15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"22 391" сандары "22 391" сандарымен ауыстырылсын;</w:t>
      </w:r>
    </w:p>
    <w:bookmarkEnd w:id="111"/>
    <w:bookmarkStart w:name="z15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"2 784" сандары "2 784" сандарымен ауыстырылсын;</w:t>
      </w:r>
    </w:p>
    <w:bookmarkEnd w:id="112"/>
    <w:bookmarkStart w:name="z15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"19 607" сандары "19 607" сандарымен ауыстырылсын;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"22 391" сандары "22 391" сандарымен ауыстырылсын.</w:t>
      </w:r>
    </w:p>
    <w:bookmarkEnd w:id="114"/>
    <w:bookmarkStart w:name="z16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15"/>
    <w:bookmarkStart w:name="z16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Қордай аудандық мәслихатының экономика, қаржы, бюджет, жергілікті өзін-өзі басқару, индустриялық-инновациялық дамыту, аймақты, көлік пен байланысты, орта және шағын бизнесті дамыту мәселелері жөніндегі тұрақты комиссиясына жүктелсін.</w:t>
      </w:r>
    </w:p>
    <w:bookmarkEnd w:id="116"/>
    <w:bookmarkStart w:name="z16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2020 жылдың 1 қаңтарынан қолданысқа енгізіледі.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Қордай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Жатқанбай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Қордай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1 қосымша</w:t>
            </w:r>
          </w:p>
        </w:tc>
      </w:tr>
    </w:tbl>
    <w:bookmarkStart w:name="z16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Алға ауылдық округінің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3"/>
        <w:gridCol w:w="2116"/>
        <w:gridCol w:w="3"/>
        <w:gridCol w:w="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1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2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 қосымша</w:t>
            </w:r>
          </w:p>
        </w:tc>
      </w:tr>
    </w:tbl>
    <w:bookmarkStart w:name="z17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Ауқатты ауылдық округінің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257"/>
        <w:gridCol w:w="1413"/>
        <w:gridCol w:w="9"/>
        <w:gridCol w:w="3065"/>
        <w:gridCol w:w="3159"/>
        <w:gridCol w:w="2469"/>
        <w:gridCol w:w="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22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органың күрделі шығыстары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23"/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-138120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 қосымша</w:t>
            </w:r>
          </w:p>
        </w:tc>
      </w:tr>
    </w:tbl>
    <w:bookmarkStart w:name="z17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Бетқайнар ауылдық округінің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1309"/>
        <w:gridCol w:w="1309"/>
        <w:gridCol w:w="6491"/>
        <w:gridCol w:w="22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2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органың күрделі шығыстары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26"/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-55158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4 қосымша</w:t>
            </w:r>
          </w:p>
        </w:tc>
      </w:tr>
    </w:tbl>
    <w:bookmarkStart w:name="z18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Жамбыл ауылдық округінің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578"/>
        <w:gridCol w:w="1186"/>
        <w:gridCol w:w="447"/>
        <w:gridCol w:w="1148"/>
        <w:gridCol w:w="49"/>
        <w:gridCol w:w="5877"/>
        <w:gridCol w:w="2137"/>
        <w:gridCol w:w="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28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трансфертерді қайтару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29"/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 қосымша</w:t>
            </w:r>
          </w:p>
        </w:tc>
      </w:tr>
    </w:tbl>
    <w:bookmarkStart w:name="z18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Қақпатас ауылдық округінің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4"/>
        <w:gridCol w:w="6612"/>
        <w:gridCol w:w="2035"/>
        <w:gridCol w:w="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3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трансфертерді қайтару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32"/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6 қосымша</w:t>
            </w:r>
          </w:p>
        </w:tc>
      </w:tr>
    </w:tbl>
    <w:bookmarkStart w:name="z194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Қаракемер ауылдық округінің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5"/>
        <w:gridCol w:w="1297"/>
        <w:gridCol w:w="1297"/>
        <w:gridCol w:w="6430"/>
        <w:gridCol w:w="2319"/>
        <w:gridCol w:w="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3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трансфертерді қайтару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35"/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 қосымша</w:t>
            </w:r>
          </w:p>
        </w:tc>
      </w:tr>
    </w:tbl>
    <w:bookmarkStart w:name="z200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Қарасай ауылдық округінің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1273"/>
        <w:gridCol w:w="624"/>
        <w:gridCol w:w="649"/>
        <w:gridCol w:w="2"/>
        <w:gridCol w:w="6312"/>
        <w:gridCol w:w="1248"/>
        <w:gridCol w:w="1252"/>
        <w:gridCol w:w="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37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3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-292146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8 қосымша</w:t>
            </w:r>
          </w:p>
        </w:tc>
      </w:tr>
    </w:tbl>
    <w:bookmarkStart w:name="z20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Қарасу ауылдық округінің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1297"/>
        <w:gridCol w:w="1297"/>
        <w:gridCol w:w="6430"/>
        <w:gridCol w:w="2319"/>
        <w:gridCol w:w="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4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трансфертерді қайтару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41"/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-71839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9 қосымша</w:t>
            </w:r>
          </w:p>
        </w:tc>
      </w:tr>
    </w:tbl>
    <w:bookmarkStart w:name="z21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Қасық ауылдық округінің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575"/>
        <w:gridCol w:w="1172"/>
        <w:gridCol w:w="866"/>
        <w:gridCol w:w="1168"/>
        <w:gridCol w:w="27"/>
        <w:gridCol w:w="5821"/>
        <w:gridCol w:w="1800"/>
        <w:gridCol w:w="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43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трансфертерді қайтару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44"/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10 қосымша</w:t>
            </w:r>
          </w:p>
        </w:tc>
      </w:tr>
    </w:tbl>
    <w:bookmarkStart w:name="z218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Кенен ауылдық округінің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27"/>
        <w:gridCol w:w="7"/>
        <w:gridCol w:w="6610"/>
        <w:gridCol w:w="2037"/>
        <w:gridCol w:w="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46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трансфертерді қайтару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47"/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881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11 қосымша</w:t>
            </w:r>
          </w:p>
        </w:tc>
      </w:tr>
    </w:tbl>
    <w:bookmarkStart w:name="z22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Қордай ауылдық округінің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1042"/>
        <w:gridCol w:w="1042"/>
        <w:gridCol w:w="5170"/>
        <w:gridCol w:w="2139"/>
        <w:gridCol w:w="21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1547669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218470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Сырткы жарнама орналастырғаны үшін төлемақы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1329199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1329199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49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1853555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384471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384471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384471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260488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260488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253696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905582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905582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"Ауылелбесігі" жобасы шеңберінде ауылдық елді мекендердегі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трансфертерді қайтару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50"/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-305886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305886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296694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296694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296694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12 қосымша</w:t>
            </w:r>
          </w:p>
        </w:tc>
      </w:tr>
    </w:tbl>
    <w:bookmarkStart w:name="z23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Масаншы ауылдық округінің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2"/>
        <w:gridCol w:w="1295"/>
        <w:gridCol w:w="1290"/>
        <w:gridCol w:w="7"/>
        <w:gridCol w:w="6427"/>
        <w:gridCol w:w="2321"/>
        <w:gridCol w:w="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52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316738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трансфертерді қайтару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53"/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-78684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13 қосымша</w:t>
            </w:r>
          </w:p>
        </w:tc>
      </w:tr>
    </w:tbl>
    <w:bookmarkStart w:name="z23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Ноғайбай ауылдық округінің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5"/>
        <w:gridCol w:w="1333"/>
        <w:gridCol w:w="5"/>
        <w:gridCol w:w="1328"/>
        <w:gridCol w:w="6612"/>
        <w:gridCol w:w="2"/>
        <w:gridCol w:w="2036"/>
        <w:gridCol w:w="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69028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61932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61932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55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трансфертерді қайтару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56"/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14 қосымша</w:t>
            </w:r>
          </w:p>
        </w:tc>
      </w:tr>
    </w:tbl>
    <w:bookmarkStart w:name="z24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Отар ауылдық округінің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1297"/>
        <w:gridCol w:w="1297"/>
        <w:gridCol w:w="6430"/>
        <w:gridCol w:w="2319"/>
        <w:gridCol w:w="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5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трансфертерді қайтару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59"/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-5729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15 қосымша</w:t>
            </w:r>
          </w:p>
        </w:tc>
      </w:tr>
    </w:tbl>
    <w:bookmarkStart w:name="z24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Сарыбұлақ ауылдық округінің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5"/>
        <w:gridCol w:w="1297"/>
        <w:gridCol w:w="1297"/>
        <w:gridCol w:w="6430"/>
        <w:gridCol w:w="2319"/>
        <w:gridCol w:w="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61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трансфертерді қайтару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62"/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16 қосымша</w:t>
            </w:r>
          </w:p>
        </w:tc>
      </w:tr>
    </w:tbl>
    <w:bookmarkStart w:name="z254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Сортөбе ауылдық округінің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20"/>
        <w:gridCol w:w="1297"/>
        <w:gridCol w:w="1297"/>
        <w:gridCol w:w="6430"/>
        <w:gridCol w:w="2319"/>
        <w:gridCol w:w="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6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трансфертерді қайтару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65"/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17 қосымша</w:t>
            </w:r>
          </w:p>
        </w:tc>
      </w:tr>
    </w:tbl>
    <w:bookmarkStart w:name="z260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Степное ауылдық округінің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4"/>
        <w:gridCol w:w="579"/>
        <w:gridCol w:w="1182"/>
        <w:gridCol w:w="782"/>
        <w:gridCol w:w="1180"/>
        <w:gridCol w:w="7"/>
        <w:gridCol w:w="2"/>
        <w:gridCol w:w="5883"/>
        <w:gridCol w:w="181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67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68"/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18 қосымша</w:t>
            </w:r>
          </w:p>
        </w:tc>
      </w:tr>
    </w:tbl>
    <w:bookmarkStart w:name="z266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Сұлутөр ауылдық округінің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3135"/>
        <w:gridCol w:w="3250"/>
        <w:gridCol w:w="2117"/>
        <w:gridCol w:w="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70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71"/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19 қосымша</w:t>
            </w:r>
          </w:p>
        </w:tc>
      </w:tr>
    </w:tbl>
    <w:bookmarkStart w:name="z272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Үлкен Сұлутөр ауылдық округінің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79"/>
        <w:gridCol w:w="8"/>
        <w:gridCol w:w="2"/>
        <w:gridCol w:w="6383"/>
        <w:gridCol w:w="2117"/>
        <w:gridCol w:w="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73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74"/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