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4fcd" w14:textId="adb4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2020 жылғы 25 желтоқсандағы № 80-5 шешімі. Жамбыл облысының Әділет департаментінде 2020 жылғы 29 желтоқсанда № 4872 болып тіркелді. Күші жойылды - Жамбыл облысы Қордай аудандық мәслихатының 2023 жылғы 20 қазандағы №10-3 шешімімен</w:t>
      </w:r>
    </w:p>
    <w:p>
      <w:pPr>
        <w:spacing w:after="0"/>
        <w:ind w:left="0"/>
        <w:jc w:val="left"/>
      </w:pPr>
    </w:p>
    <w:bookmarkStart w:name="z7" w:id="0"/>
    <w:p>
      <w:pPr>
        <w:spacing w:after="0"/>
        <w:ind w:left="0"/>
        <w:jc w:val="both"/>
      </w:pPr>
      <w:r>
        <w:rPr>
          <w:rFonts w:ascii="Times New Roman"/>
          <w:b w:val="false"/>
          <w:i w:val="false"/>
          <w:color w:val="ff0000"/>
          <w:sz w:val="28"/>
        </w:rPr>
        <w:t xml:space="preserve">
      Ескерту. Күші жойылды - Жамбыл облысы Қордай аудандық мәслихатының 20.10.2023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Қазақстан Республикасының 2001 жылғы 23 қаңтардағы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қаулысына сәйкес, Қордай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w:t>
      </w:r>
      <w:r>
        <w:rPr>
          <w:rFonts w:ascii="Times New Roman"/>
          <w:b w:val="false"/>
          <w:i w:val="false"/>
          <w:color w:val="000000"/>
          <w:sz w:val="28"/>
        </w:rPr>
        <w:t>1 - қосымшаға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Қордай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қадағалау аудандық мәслихаттың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және "Жамбыл облысы Қордай ауданы әкімдігінің жұмыспен қамту және әлеуметтік бағдарламалар бөлімі" коммуналдық мемлекеттік мекемесінің басшысы А.Заурбаеваға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Айткулова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80-5</w:t>
            </w:r>
            <w:r>
              <w:rPr>
                <w:rFonts w:ascii="Times New Roman"/>
                <w:b w:val="false"/>
                <w:i w:val="false"/>
                <w:color w:val="000000"/>
                <w:sz w:val="20"/>
              </w:rPr>
              <w:t xml:space="preserve"> шешіміне 1 қосымша</w:t>
            </w:r>
          </w:p>
        </w:tc>
      </w:tr>
    </w:tbl>
    <w:bookmarkStart w:name="z17" w:id="5"/>
    <w:p>
      <w:pPr>
        <w:spacing w:after="0"/>
        <w:ind w:left="0"/>
        <w:jc w:val="left"/>
      </w:pPr>
      <w:r>
        <w:rPr>
          <w:rFonts w:ascii="Times New Roman"/>
          <w:b/>
          <w:i w:val="false"/>
          <w:color w:val="000000"/>
        </w:rPr>
        <w:t xml:space="preserve">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8" w:id="6"/>
    <w:p>
      <w:pPr>
        <w:spacing w:after="0"/>
        <w:ind w:left="0"/>
        <w:jc w:val="both"/>
      </w:pPr>
      <w:r>
        <w:rPr>
          <w:rFonts w:ascii="Times New Roman"/>
          <w:b w:val="false"/>
          <w:i w:val="false"/>
          <w:color w:val="ff0000"/>
          <w:sz w:val="28"/>
        </w:rPr>
        <w:t xml:space="preserve">
      Ескерту. 1 – қосымша жаңа редакцияда – Жамбыл облысы Қордай аудандық мәслихатының 15.12.2021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p>
    <w:bookmarkEnd w:id="6"/>
    <w:bookmarkStart w:name="z122" w:id="7"/>
    <w:p>
      <w:pPr>
        <w:spacing w:after="0"/>
        <w:ind w:left="0"/>
        <w:jc w:val="left"/>
      </w:pPr>
      <w:r>
        <w:rPr>
          <w:rFonts w:ascii="Times New Roman"/>
          <w:b/>
          <w:i w:val="false"/>
          <w:color w:val="000000"/>
        </w:rPr>
        <w:t xml:space="preserve"> 1-тарау. Жалпы ережелер</w:t>
      </w:r>
    </w:p>
    <w:bookmarkEnd w:id="7"/>
    <w:bookmarkStart w:name="z123" w:id="8"/>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8"/>
    <w:bookmarkStart w:name="z124" w:id="9"/>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9"/>
    <w:bookmarkStart w:name="z125" w:id="10"/>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bookmarkEnd w:id="10"/>
    <w:bookmarkStart w:name="z126" w:id="11"/>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Жамбыл облысы Қордай ауданы әкімінің шешімімен құрылатын комиссия;</w:t>
      </w:r>
    </w:p>
    <w:bookmarkEnd w:id="11"/>
    <w:bookmarkStart w:name="z127" w:id="12"/>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Жамбыл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12"/>
    <w:bookmarkStart w:name="z128" w:id="13"/>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3"/>
    <w:bookmarkStart w:name="z129" w:id="1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130" w:id="15"/>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bookmarkEnd w:id="15"/>
    <w:bookmarkStart w:name="z131" w:id="16"/>
    <w:p>
      <w:pPr>
        <w:spacing w:after="0"/>
        <w:ind w:left="0"/>
        <w:jc w:val="both"/>
      </w:pPr>
      <w:r>
        <w:rPr>
          <w:rFonts w:ascii="Times New Roman"/>
          <w:b w:val="false"/>
          <w:i w:val="false"/>
          <w:color w:val="000000"/>
          <w:sz w:val="28"/>
        </w:rPr>
        <w:t>
      7) уәкілетті орган – "Жамбыл облысы Қордай ауданы әкімдігінің жұмыспен қамту және әлеуметтік бағдарламалар бөлімі" коммуналдық мемлекеттік мекемесі;</w:t>
      </w:r>
    </w:p>
    <w:bookmarkEnd w:id="16"/>
    <w:bookmarkStart w:name="z132" w:id="17"/>
    <w:p>
      <w:pPr>
        <w:spacing w:after="0"/>
        <w:ind w:left="0"/>
        <w:jc w:val="both"/>
      </w:pPr>
      <w:r>
        <w:rPr>
          <w:rFonts w:ascii="Times New Roman"/>
          <w:b w:val="false"/>
          <w:i w:val="false"/>
          <w:color w:val="000000"/>
          <w:sz w:val="28"/>
        </w:rPr>
        <w:t>
      8) учаскелік комиссия – әлеуметтiк көмек алуға өтiнiш бiлдiрген адамдардың (отбасылардың) материалдық жағдайына тексеру жүргiзу және қорытындылар дайындау үшiн ауыл, ауылдық округ әкiмiнiң шешiмдерiмен құрылатын комиссия;</w:t>
      </w:r>
    </w:p>
    <w:bookmarkEnd w:id="17"/>
    <w:bookmarkStart w:name="z133" w:id="18"/>
    <w:p>
      <w:pPr>
        <w:spacing w:after="0"/>
        <w:ind w:left="0"/>
        <w:jc w:val="both"/>
      </w:pPr>
      <w:r>
        <w:rPr>
          <w:rFonts w:ascii="Times New Roman"/>
          <w:b w:val="false"/>
          <w:i w:val="false"/>
          <w:color w:val="000000"/>
          <w:sz w:val="28"/>
        </w:rPr>
        <w:t>
      9) шекті шама – әлеуметтік көмектің бекітілгенең ең жоғары мөлшері.</w:t>
      </w:r>
    </w:p>
    <w:bookmarkEnd w:id="18"/>
    <w:bookmarkStart w:name="z134"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9"/>
    <w:bookmarkStart w:name="z135" w:id="20"/>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20"/>
    <w:bookmarkStart w:name="z136" w:id="21"/>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редакцияда-Жамбыл облысы Қордай аудандық мәслихатының 06.10.2022 </w:t>
      </w:r>
      <w:r>
        <w:rPr>
          <w:rFonts w:ascii="Times New Roman"/>
          <w:b w:val="false"/>
          <w:i w:val="false"/>
          <w:color w:val="000000"/>
          <w:sz w:val="28"/>
        </w:rPr>
        <w:t>№ 29-3</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37" w:id="22"/>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2"/>
    <w:bookmarkStart w:name="z138" w:id="23"/>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3"/>
    <w:bookmarkStart w:name="z199" w:id="24"/>
    <w:p>
      <w:pPr>
        <w:spacing w:after="0"/>
        <w:ind w:left="0"/>
        <w:jc w:val="both"/>
      </w:pPr>
      <w:r>
        <w:rPr>
          <w:rFonts w:ascii="Times New Roman"/>
          <w:b w:val="false"/>
          <w:i w:val="false"/>
          <w:color w:val="000000"/>
          <w:sz w:val="28"/>
        </w:rPr>
        <w:t>
      1) Жеңіс күні – 9 мамыр:</w:t>
      </w:r>
    </w:p>
    <w:bookmarkEnd w:id="24"/>
    <w:bookmarkStart w:name="z200" w:id="25"/>
    <w:p>
      <w:pPr>
        <w:spacing w:after="0"/>
        <w:ind w:left="0"/>
        <w:jc w:val="both"/>
      </w:pPr>
      <w:r>
        <w:rPr>
          <w:rFonts w:ascii="Times New Roman"/>
          <w:b w:val="false"/>
          <w:i w:val="false"/>
          <w:color w:val="000000"/>
          <w:sz w:val="28"/>
        </w:rPr>
        <w:t>
      Ұлы Отан соғысының қатысушылары мен мүгедектігі бар адамдарына - 1 000 000 (бір миллион) теңге мөлшерінде;</w:t>
      </w:r>
    </w:p>
    <w:bookmarkEnd w:id="25"/>
    <w:bookmarkStart w:name="z201" w:id="26"/>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60 000 (алпыс мың) теңге мөлшерінде;</w:t>
      </w:r>
    </w:p>
    <w:bookmarkEnd w:id="26"/>
    <w:bookmarkStart w:name="z202" w:id="2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50 000 (елу мың) теңге мөлшерінде;</w:t>
      </w:r>
    </w:p>
    <w:bookmarkEnd w:id="27"/>
    <w:bookmarkStart w:name="z203" w:id="28"/>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"Қазақстанның Еңбек Ері", "Халық қаһарманы" атақтарына ие болған адамдарға,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- 50 000 (елу мың) теңге мөлшерінде;</w:t>
      </w:r>
    </w:p>
    <w:bookmarkEnd w:id="28"/>
    <w:bookmarkStart w:name="z204" w:id="29"/>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- 100 000 (жүз мың) теңге мөлшерінде; </w:t>
      </w:r>
    </w:p>
    <w:bookmarkEnd w:id="29"/>
    <w:bookmarkStart w:name="z19" w:id="30"/>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- 50 000 (елу мың) теңге мөлшерінде;</w:t>
      </w:r>
    </w:p>
    <w:bookmarkEnd w:id="30"/>
    <w:bookmarkStart w:name="z20" w:id="31"/>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- 150 000 (жүз елу мың) теңге мөлшерінде;</w:t>
      </w:r>
    </w:p>
    <w:bookmarkEnd w:id="31"/>
    <w:bookmarkStart w:name="z21" w:id="3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32"/>
    <w:bookmarkStart w:name="z22" w:id="33"/>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- 150 000 (жүз елу мың) теңге мөлшерінде;</w:t>
      </w:r>
    </w:p>
    <w:bookmarkEnd w:id="33"/>
    <w:bookmarkStart w:name="z23"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- 150 000 (жүз елу мың) теңге мөлшерінде;</w:t>
      </w:r>
    </w:p>
    <w:bookmarkEnd w:id="34"/>
    <w:bookmarkStart w:name="z24" w:id="3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35"/>
    <w:bookmarkStart w:name="z25" w:id="3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36"/>
    <w:bookmarkStart w:name="z26" w:id="37"/>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- 150 000 (жүз мың) теңге мөлшерінде;</w:t>
      </w:r>
    </w:p>
    <w:bookmarkEnd w:id="37"/>
    <w:bookmarkStart w:name="z27" w:id="3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 мөлшерінде;</w:t>
      </w:r>
    </w:p>
    <w:bookmarkEnd w:id="38"/>
    <w:bookmarkStart w:name="z28" w:id="39"/>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- 50 000 (елу мың) теңге мөлшерінде;</w:t>
      </w:r>
    </w:p>
    <w:bookmarkEnd w:id="39"/>
    <w:bookmarkStart w:name="z29" w:id="4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w:t>
      </w:r>
    </w:p>
    <w:bookmarkEnd w:id="40"/>
    <w:bookmarkStart w:name="z30" w:id="4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адамдарға- 150 000 (жүз елу мың) теңге мөлшерінде;</w:t>
      </w:r>
    </w:p>
    <w:bookmarkEnd w:id="41"/>
    <w:bookmarkStart w:name="z31"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- 50 000 (елу мың) теңге мөлшерінде.</w:t>
      </w:r>
    </w:p>
    <w:bookmarkEnd w:id="42"/>
    <w:bookmarkStart w:name="z32" w:id="43"/>
    <w:p>
      <w:pPr>
        <w:spacing w:after="0"/>
        <w:ind w:left="0"/>
        <w:jc w:val="both"/>
      </w:pPr>
      <w:r>
        <w:rPr>
          <w:rFonts w:ascii="Times New Roman"/>
          <w:b w:val="false"/>
          <w:i w:val="false"/>
          <w:color w:val="000000"/>
          <w:sz w:val="28"/>
        </w:rPr>
        <w:t xml:space="preserve">
      2) Тәуілсіздік күні – 16 желтоқсан: </w:t>
      </w:r>
    </w:p>
    <w:bookmarkEnd w:id="43"/>
    <w:bookmarkStart w:name="z33" w:id="44"/>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адамдарға 100 000 (жүз мың) теңге мөлшерінде.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редакцияда-Жамбыл облысы Қордай аудандық мәслихатының 06.10.2022 </w:t>
      </w:r>
      <w:r>
        <w:rPr>
          <w:rFonts w:ascii="Times New Roman"/>
          <w:b w:val="false"/>
          <w:i w:val="false"/>
          <w:color w:val="000000"/>
          <w:sz w:val="28"/>
        </w:rPr>
        <w:t>№ 29-3</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4" w:id="45"/>
    <w:p>
      <w:pPr>
        <w:spacing w:after="0"/>
        <w:ind w:left="0"/>
        <w:jc w:val="both"/>
      </w:pPr>
      <w:r>
        <w:rPr>
          <w:rFonts w:ascii="Times New Roman"/>
          <w:b w:val="false"/>
          <w:i w:val="false"/>
          <w:color w:val="000000"/>
          <w:sz w:val="28"/>
        </w:rPr>
        <w:t>
      7. Өмірлік қиын жағдайдаға тап болған мұқтаж азаматтардың жекелеген санаттарына бір рет және (немесе) мерзімді (ай сайын) көрсетіледі:</w:t>
      </w:r>
    </w:p>
    <w:bookmarkEnd w:id="45"/>
    <w:bookmarkStart w:name="z35" w:id="46"/>
    <w:p>
      <w:pPr>
        <w:spacing w:after="0"/>
        <w:ind w:left="0"/>
        <w:jc w:val="both"/>
      </w:pPr>
      <w:r>
        <w:rPr>
          <w:rFonts w:ascii="Times New Roman"/>
          <w:b w:val="false"/>
          <w:i w:val="false"/>
          <w:color w:val="000000"/>
          <w:sz w:val="28"/>
        </w:rPr>
        <w:t xml:space="preserve">
      1) өмірлік қиын жағдайға тап болған мұқтаж азаматтарға (отбасыларға) ең төменгі күнкөріс деңгейінің 5 (бес) еселік мөлшерінен аспайтын жан басына шаққандағы орташа табысы есепке алынып, бір рет 15 (он бес) айлық есептік көрсеткіштер мөлшерінде мынадай негіздер бойынша: </w:t>
      </w:r>
    </w:p>
    <w:bookmarkEnd w:id="46"/>
    <w:bookmarkStart w:name="z36" w:id="47"/>
    <w:p>
      <w:pPr>
        <w:spacing w:after="0"/>
        <w:ind w:left="0"/>
        <w:jc w:val="both"/>
      </w:pPr>
      <w:r>
        <w:rPr>
          <w:rFonts w:ascii="Times New Roman"/>
          <w:b w:val="false"/>
          <w:i w:val="false"/>
          <w:color w:val="000000"/>
          <w:sz w:val="28"/>
        </w:rPr>
        <w:t xml:space="preserve">
      жетімдік; </w:t>
      </w:r>
    </w:p>
    <w:bookmarkEnd w:id="47"/>
    <w:bookmarkStart w:name="z37" w:id="48"/>
    <w:p>
      <w:pPr>
        <w:spacing w:after="0"/>
        <w:ind w:left="0"/>
        <w:jc w:val="both"/>
      </w:pPr>
      <w:r>
        <w:rPr>
          <w:rFonts w:ascii="Times New Roman"/>
          <w:b w:val="false"/>
          <w:i w:val="false"/>
          <w:color w:val="000000"/>
          <w:sz w:val="28"/>
        </w:rPr>
        <w:t xml:space="preserve">
      ата-ана қамқорлығының болмауы, кәмелетке толмағандардың қадағалаусыз қалуы, оның ішінде девиантты мінез-құлық; </w:t>
      </w:r>
    </w:p>
    <w:bookmarkEnd w:id="48"/>
    <w:bookmarkStart w:name="z38" w:id="49"/>
    <w:p>
      <w:pPr>
        <w:spacing w:after="0"/>
        <w:ind w:left="0"/>
        <w:jc w:val="both"/>
      </w:pPr>
      <w:r>
        <w:rPr>
          <w:rFonts w:ascii="Times New Roman"/>
          <w:b w:val="false"/>
          <w:i w:val="false"/>
          <w:color w:val="000000"/>
          <w:sz w:val="28"/>
        </w:rPr>
        <w:t xml:space="preserve">
      туғаннан бастап үш жасқа дейінгі балалардың ерте психофизикалық даму мүмкіндіктерінің шектелуі; </w:t>
      </w:r>
    </w:p>
    <w:bookmarkEnd w:id="49"/>
    <w:bookmarkStart w:name="z39" w:id="50"/>
    <w:p>
      <w:pPr>
        <w:spacing w:after="0"/>
        <w:ind w:left="0"/>
        <w:jc w:val="both"/>
      </w:pPr>
      <w:r>
        <w:rPr>
          <w:rFonts w:ascii="Times New Roman"/>
          <w:b w:val="false"/>
          <w:i w:val="false"/>
          <w:color w:val="000000"/>
          <w:sz w:val="28"/>
        </w:rPr>
        <w:t xml:space="preserve">
      дене бітімі және (немесе) ақыл-ой мүмкіндіктеріне байланысты организм функцияларының тұрақты бұзылуы; </w:t>
      </w:r>
    </w:p>
    <w:bookmarkEnd w:id="50"/>
    <w:bookmarkStart w:name="z40" w:id="51"/>
    <w:p>
      <w:pPr>
        <w:spacing w:after="0"/>
        <w:ind w:left="0"/>
        <w:jc w:val="both"/>
      </w:pPr>
      <w:r>
        <w:rPr>
          <w:rFonts w:ascii="Times New Roman"/>
          <w:b w:val="false"/>
          <w:i w:val="false"/>
          <w:color w:val="000000"/>
          <w:sz w:val="28"/>
        </w:rPr>
        <w:t xml:space="preserve">
      әлеуметтік мәні бар аурулардың және айналадағыларға қауіп төндіретін аурулардың салдарынан тыныс-тіршілігінің шектелуі; </w:t>
      </w:r>
    </w:p>
    <w:bookmarkEnd w:id="51"/>
    <w:bookmarkStart w:name="z41" w:id="52"/>
    <w:p>
      <w:pPr>
        <w:spacing w:after="0"/>
        <w:ind w:left="0"/>
        <w:jc w:val="both"/>
      </w:pPr>
      <w:r>
        <w:rPr>
          <w:rFonts w:ascii="Times New Roman"/>
          <w:b w:val="false"/>
          <w:i w:val="false"/>
          <w:color w:val="000000"/>
          <w:sz w:val="28"/>
        </w:rPr>
        <w:t xml:space="preserve">
      жасының егде тартуына байланысты, бұрынғы ауруы және (немесе) мүгедектігі салдарынан өзіне-өзі күтім жасай алмауы; </w:t>
      </w:r>
    </w:p>
    <w:bookmarkEnd w:id="52"/>
    <w:bookmarkStart w:name="z42" w:id="53"/>
    <w:p>
      <w:pPr>
        <w:spacing w:after="0"/>
        <w:ind w:left="0"/>
        <w:jc w:val="both"/>
      </w:pPr>
      <w:r>
        <w:rPr>
          <w:rFonts w:ascii="Times New Roman"/>
          <w:b w:val="false"/>
          <w:i w:val="false"/>
          <w:color w:val="000000"/>
          <w:sz w:val="28"/>
        </w:rPr>
        <w:t xml:space="preserve">
      әлеуметтік бейімсіздікке және әлеуметтік депривацияға алып келген қатыгездікпен қарау; </w:t>
      </w:r>
    </w:p>
    <w:bookmarkEnd w:id="53"/>
    <w:bookmarkStart w:name="z43" w:id="54"/>
    <w:p>
      <w:pPr>
        <w:spacing w:after="0"/>
        <w:ind w:left="0"/>
        <w:jc w:val="both"/>
      </w:pPr>
      <w:r>
        <w:rPr>
          <w:rFonts w:ascii="Times New Roman"/>
          <w:b w:val="false"/>
          <w:i w:val="false"/>
          <w:color w:val="000000"/>
          <w:sz w:val="28"/>
        </w:rPr>
        <w:t xml:space="preserve">
      баспанасыздық (белгілі бір тұрғылықты жері жоқ адамдар); </w:t>
      </w:r>
    </w:p>
    <w:bookmarkEnd w:id="54"/>
    <w:bookmarkStart w:name="z44" w:id="55"/>
    <w:p>
      <w:pPr>
        <w:spacing w:after="0"/>
        <w:ind w:left="0"/>
        <w:jc w:val="both"/>
      </w:pPr>
      <w:r>
        <w:rPr>
          <w:rFonts w:ascii="Times New Roman"/>
          <w:b w:val="false"/>
          <w:i w:val="false"/>
          <w:color w:val="000000"/>
          <w:sz w:val="28"/>
        </w:rPr>
        <w:t xml:space="preserve">
      бас бостандығынан айыру орындарынан босатылуы; </w:t>
      </w:r>
    </w:p>
    <w:bookmarkEnd w:id="55"/>
    <w:bookmarkStart w:name="z45" w:id="56"/>
    <w:p>
      <w:pPr>
        <w:spacing w:after="0"/>
        <w:ind w:left="0"/>
        <w:jc w:val="both"/>
      </w:pPr>
      <w:r>
        <w:rPr>
          <w:rFonts w:ascii="Times New Roman"/>
          <w:b w:val="false"/>
          <w:i w:val="false"/>
          <w:color w:val="000000"/>
          <w:sz w:val="28"/>
        </w:rPr>
        <w:t xml:space="preserve">
      пробация қызметінің есебінде болу; </w:t>
      </w:r>
    </w:p>
    <w:bookmarkEnd w:id="56"/>
    <w:bookmarkStart w:name="z46" w:id="57"/>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57"/>
    <w:bookmarkStart w:name="z47" w:id="58"/>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келтірілген жағдайда, ең төменгі күнкөріс деңгейінің он еселік мөлшерінен аспайтын жан басына шаққандағы орташа табысы есепке алынып, бір рет 200 (екі жүз) айлық есептік көрсеткіш шегінде, өмірлік қиын жағдай туындаған кезде өтінішті беру мерзімі өмірлік қиын жағдай туындаған сәттен бастап алты айдан кем емес;</w:t>
      </w:r>
    </w:p>
    <w:bookmarkEnd w:id="58"/>
    <w:bookmarkStart w:name="z48" w:id="59"/>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 - тіршілігінің шектелуі деп танылған азаматтарға (отбасыларға) ең төменгі күнкөріс деңгейінің 5 (бес) еселік мөлшерінен аспайтын жан басына шаққандағы орташа табысы есепке алынып:</w:t>
      </w:r>
    </w:p>
    <w:bookmarkEnd w:id="59"/>
    <w:bookmarkStart w:name="z49" w:id="60"/>
    <w:p>
      <w:pPr>
        <w:spacing w:after="0"/>
        <w:ind w:left="0"/>
        <w:jc w:val="both"/>
      </w:pPr>
      <w:r>
        <w:rPr>
          <w:rFonts w:ascii="Times New Roman"/>
          <w:b w:val="false"/>
          <w:i w:val="false"/>
          <w:color w:val="000000"/>
          <w:sz w:val="28"/>
        </w:rPr>
        <w:t xml:space="preserve">
      туберкулез ауруымен диспансерлiк есепте тұрған, амбулаторлық емделудегі адамдарға, ай сайын тиісті қаржы жылына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ең төменгі күнкөріс деңгейі мөлшерінде;</w:t>
      </w:r>
    </w:p>
    <w:bookmarkEnd w:id="60"/>
    <w:bookmarkStart w:name="z50" w:id="61"/>
    <w:p>
      <w:pPr>
        <w:spacing w:after="0"/>
        <w:ind w:left="0"/>
        <w:jc w:val="both"/>
      </w:pPr>
      <w:r>
        <w:rPr>
          <w:rFonts w:ascii="Times New Roman"/>
          <w:b w:val="false"/>
          <w:i w:val="false"/>
          <w:color w:val="000000"/>
          <w:sz w:val="28"/>
        </w:rPr>
        <w:t xml:space="preserve">
      адамның иммундық тапшылығы вирусынан туындаған диспансерлік есепте тұрған балалардың ата-аналарына немесе өзге де заңды өкілдеріне, ай сайын тиісті қаржы жылына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ең төменгі күнкөріс деңгейінің 2 (екі) еселенген мөлшерінде;</w:t>
      </w:r>
    </w:p>
    <w:bookmarkEnd w:id="61"/>
    <w:bookmarkStart w:name="z51" w:id="62"/>
    <w:p>
      <w:pPr>
        <w:spacing w:after="0"/>
        <w:ind w:left="0"/>
        <w:jc w:val="both"/>
      </w:pPr>
      <w:r>
        <w:rPr>
          <w:rFonts w:ascii="Times New Roman"/>
          <w:b w:val="false"/>
          <w:i w:val="false"/>
          <w:color w:val="000000"/>
          <w:sz w:val="28"/>
        </w:rPr>
        <w:t>
      онкологиялық аурулары бар науқастарға, бір рет 25 (жиырма бес) айлық есептік көрсеткіштер мөлшерінде.</w:t>
      </w:r>
    </w:p>
    <w:bookmarkEnd w:id="62"/>
    <w:bookmarkStart w:name="z52" w:id="63"/>
    <w:p>
      <w:pPr>
        <w:spacing w:after="0"/>
        <w:ind w:left="0"/>
        <w:jc w:val="both"/>
      </w:pPr>
      <w:r>
        <w:rPr>
          <w:rFonts w:ascii="Times New Roman"/>
          <w:b w:val="false"/>
          <w:i w:val="false"/>
          <w:color w:val="000000"/>
          <w:sz w:val="28"/>
        </w:rPr>
        <w:t>
      4) шипажайлық - курорттық емделуден өткен жасына қарай зейнет демалысына шыққан зейнеткерлерге,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ең төменгі күнкөріс деңгейінен аспайтын жан басына шаққандағы орташа табысы есепке алынып, бір рет 40 (қырық) айлық есептік көрсеткіш мөлшерінде.</w:t>
      </w:r>
    </w:p>
    <w:bookmarkEnd w:id="63"/>
    <w:bookmarkStart w:name="z53" w:id="64"/>
    <w:p>
      <w:pPr>
        <w:spacing w:after="0"/>
        <w:ind w:left="0"/>
        <w:jc w:val="both"/>
      </w:pPr>
      <w:r>
        <w:rPr>
          <w:rFonts w:ascii="Times New Roman"/>
          <w:b w:val="false"/>
          <w:i w:val="false"/>
          <w:color w:val="000000"/>
          <w:sz w:val="28"/>
        </w:rPr>
        <w:t xml:space="preserve">
      5) жан басына шаққандағы орташа табысы 1 (бір) айлық күнкөріс деңгейінен аспайтын, мектепке дейінгі білім беру ұйымдарында тәрбиеленетін және оқитын балалары бар халықтың әлеуметтік жағынан осал топтарына (мемлекеттік атаулы әлеуметтік көмек алушы отбасыларды есепке алмай) ай сайын әр балаға 1 (бір) айлық есептік көрсеткіш мөлшерінде (өтініш берген айдан бастап ағымдағы тоқсанға) мынадай санаттар бойынша: </w:t>
      </w:r>
    </w:p>
    <w:bookmarkEnd w:id="64"/>
    <w:bookmarkStart w:name="z54" w:id="65"/>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65"/>
    <w:bookmarkStart w:name="z55" w:id="66"/>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66"/>
    <w:bookmarkStart w:name="z56" w:id="67"/>
    <w:p>
      <w:pPr>
        <w:spacing w:after="0"/>
        <w:ind w:left="0"/>
        <w:jc w:val="both"/>
      </w:pPr>
      <w:r>
        <w:rPr>
          <w:rFonts w:ascii="Times New Roman"/>
          <w:b w:val="false"/>
          <w:i w:val="false"/>
          <w:color w:val="000000"/>
          <w:sz w:val="28"/>
        </w:rPr>
        <w:t>
      жетім балалар мен ата-анасының қамқорлығынсыз қалған балалар;</w:t>
      </w:r>
    </w:p>
    <w:bookmarkEnd w:id="67"/>
    <w:bookmarkStart w:name="z57" w:id="68"/>
    <w:p>
      <w:pPr>
        <w:spacing w:after="0"/>
        <w:ind w:left="0"/>
        <w:jc w:val="both"/>
      </w:pPr>
      <w:r>
        <w:rPr>
          <w:rFonts w:ascii="Times New Roman"/>
          <w:b w:val="false"/>
          <w:i w:val="false"/>
          <w:color w:val="000000"/>
          <w:sz w:val="28"/>
        </w:rPr>
        <w:t>
      қандастар;</w:t>
      </w:r>
    </w:p>
    <w:bookmarkEnd w:id="68"/>
    <w:bookmarkStart w:name="z58" w:id="69"/>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69"/>
    <w:bookmarkStart w:name="z59" w:id="70"/>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70"/>
    <w:bookmarkStart w:name="z60" w:id="71"/>
    <w:p>
      <w:pPr>
        <w:spacing w:after="0"/>
        <w:ind w:left="0"/>
        <w:jc w:val="both"/>
      </w:pPr>
      <w:r>
        <w:rPr>
          <w:rFonts w:ascii="Times New Roman"/>
          <w:b w:val="false"/>
          <w:i w:val="false"/>
          <w:color w:val="000000"/>
          <w:sz w:val="28"/>
        </w:rPr>
        <w:t>
      толық емес отбасылар;</w:t>
      </w:r>
    </w:p>
    <w:bookmarkEnd w:id="71"/>
    <w:bookmarkStart w:name="z61" w:id="72"/>
    <w:p>
      <w:pPr>
        <w:spacing w:after="0"/>
        <w:ind w:left="0"/>
        <w:jc w:val="both"/>
      </w:pPr>
      <w:r>
        <w:rPr>
          <w:rFonts w:ascii="Times New Roman"/>
          <w:b w:val="false"/>
          <w:i w:val="false"/>
          <w:color w:val="000000"/>
          <w:sz w:val="28"/>
        </w:rPr>
        <w:t>
      6) тұрғын үйді газдандыруға бір рет әлеуметтік көмек:</w:t>
      </w:r>
    </w:p>
    <w:bookmarkEnd w:id="72"/>
    <w:bookmarkStart w:name="z62" w:id="73"/>
    <w:p>
      <w:pPr>
        <w:spacing w:after="0"/>
        <w:ind w:left="0"/>
        <w:jc w:val="both"/>
      </w:pPr>
      <w:r>
        <w:rPr>
          <w:rFonts w:ascii="Times New Roman"/>
          <w:b w:val="false"/>
          <w:i w:val="false"/>
          <w:color w:val="000000"/>
          <w:sz w:val="28"/>
        </w:rPr>
        <w:t>
      жан басына шаққандағы табысы 1,5 (бір жарым)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73"/>
    <w:bookmarkStart w:name="z63" w:id="74"/>
    <w:p>
      <w:pPr>
        <w:spacing w:after="0"/>
        <w:ind w:left="0"/>
        <w:jc w:val="both"/>
      </w:pPr>
      <w:r>
        <w:rPr>
          <w:rFonts w:ascii="Times New Roman"/>
          <w:b w:val="false"/>
          <w:i w:val="false"/>
          <w:color w:val="000000"/>
          <w:sz w:val="28"/>
        </w:rPr>
        <w:t>
      Әлеуметтік көмектің көлемі 130 (жүз отыз)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74"/>
    <w:bookmarkStart w:name="z64" w:id="75"/>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редакцияда-Жамбыл облысы Қордай аудандық мәслихатының 06.10.2022 </w:t>
      </w:r>
      <w:r>
        <w:rPr>
          <w:rFonts w:ascii="Times New Roman"/>
          <w:b w:val="false"/>
          <w:i w:val="false"/>
          <w:color w:val="000000"/>
          <w:sz w:val="28"/>
        </w:rPr>
        <w:t>№ 29-3</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77" w:id="76"/>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76"/>
    <w:bookmarkStart w:name="z178" w:id="77"/>
    <w:p>
      <w:pPr>
        <w:spacing w:after="0"/>
        <w:ind w:left="0"/>
        <w:jc w:val="both"/>
      </w:pPr>
      <w:r>
        <w:rPr>
          <w:rFonts w:ascii="Times New Roman"/>
          <w:b w:val="false"/>
          <w:i w:val="false"/>
          <w:color w:val="000000"/>
          <w:sz w:val="28"/>
        </w:rPr>
        <w:t xml:space="preserve">
      9. Мереке күндеріне әлеуметтік көмек алушылардан өтініштер талап етілмей уәкілетті ұйымның, не өзге де ұйымдардың ұсынымдары бойынша Жамбыл облысы Қордай ауданы әкімдігі бекіткен тізім бойынша көрсетіледі. </w:t>
      </w:r>
    </w:p>
    <w:bookmarkEnd w:id="77"/>
    <w:bookmarkStart w:name="z179" w:id="78"/>
    <w:p>
      <w:pPr>
        <w:spacing w:after="0"/>
        <w:ind w:left="0"/>
        <w:jc w:val="both"/>
      </w:pPr>
      <w:r>
        <w:rPr>
          <w:rFonts w:ascii="Times New Roman"/>
          <w:b w:val="false"/>
          <w:i w:val="false"/>
          <w:color w:val="000000"/>
          <w:sz w:val="28"/>
        </w:rPr>
        <w:t>
      10. Әлеуметтік көмек ұсынуға шығыстарды қаржыландыру Жамбыл облысы Қордай ауданының бюджетінде көзделген ағымдағы қаржы жылына арналған қаражат шегінде жүзеге асырылады.</w:t>
      </w:r>
    </w:p>
    <w:bookmarkEnd w:id="78"/>
    <w:bookmarkStart w:name="z180" w:id="79"/>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9"/>
    <w:bookmarkStart w:name="z181" w:id="80"/>
    <w:p>
      <w:pPr>
        <w:spacing w:after="0"/>
        <w:ind w:left="0"/>
        <w:jc w:val="left"/>
      </w:pPr>
      <w:r>
        <w:rPr>
          <w:rFonts w:ascii="Times New Roman"/>
          <w:b/>
          <w:i w:val="false"/>
          <w:color w:val="000000"/>
        </w:rPr>
        <w:t xml:space="preserve"> 3-тарау. Қорытынды ереже</w:t>
      </w:r>
    </w:p>
    <w:bookmarkEnd w:id="80"/>
    <w:bookmarkStart w:name="z182" w:id="81"/>
    <w:p>
      <w:pPr>
        <w:spacing w:after="0"/>
        <w:ind w:left="0"/>
        <w:jc w:val="both"/>
      </w:pPr>
      <w:r>
        <w:rPr>
          <w:rFonts w:ascii="Times New Roman"/>
          <w:b w:val="false"/>
          <w:i w:val="false"/>
          <w:color w:val="000000"/>
          <w:sz w:val="28"/>
        </w:rPr>
        <w:t>
      12. Әлеуметт 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80-5</w:t>
            </w:r>
            <w:r>
              <w:rPr>
                <w:rFonts w:ascii="Times New Roman"/>
                <w:b w:val="false"/>
                <w:i w:val="false"/>
                <w:color w:val="000000"/>
                <w:sz w:val="20"/>
              </w:rPr>
              <w:t xml:space="preserve"> шешіміне 2 қосымша</w:t>
            </w:r>
          </w:p>
        </w:tc>
      </w:tr>
    </w:tbl>
    <w:bookmarkStart w:name="z101" w:id="82"/>
    <w:p>
      <w:pPr>
        <w:spacing w:after="0"/>
        <w:ind w:left="0"/>
        <w:jc w:val="left"/>
      </w:pPr>
      <w:r>
        <w:rPr>
          <w:rFonts w:ascii="Times New Roman"/>
          <w:b/>
          <w:i w:val="false"/>
          <w:color w:val="000000"/>
        </w:rPr>
        <w:t xml:space="preserve"> Қордай аудандық мәслихатының күші жойылған кейбір шешімдерінің тізбесі</w:t>
      </w:r>
    </w:p>
    <w:bookmarkEnd w:id="82"/>
    <w:bookmarkStart w:name="z102" w:id="83"/>
    <w:p>
      <w:pPr>
        <w:spacing w:after="0"/>
        <w:ind w:left="0"/>
        <w:jc w:val="both"/>
      </w:pPr>
      <w:r>
        <w:rPr>
          <w:rFonts w:ascii="Times New Roman"/>
          <w:b w:val="false"/>
          <w:i w:val="false"/>
          <w:color w:val="000000"/>
          <w:sz w:val="28"/>
        </w:rPr>
        <w:t xml:space="preserve">
      1.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Қордай аудандық мәслихатының 2018 жылғы 26 наурыздағы №29-9 шешімі (нормативтік құқықтық актілерді мемлекеттік тіркеу тізілімінде </w:t>
      </w:r>
      <w:r>
        <w:rPr>
          <w:rFonts w:ascii="Times New Roman"/>
          <w:b w:val="false"/>
          <w:i w:val="false"/>
          <w:color w:val="000000"/>
          <w:sz w:val="28"/>
        </w:rPr>
        <w:t>№3787</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2018 жылы 26 сәуірде жарияланған);</w:t>
      </w:r>
    </w:p>
    <w:bookmarkEnd w:id="83"/>
    <w:bookmarkStart w:name="z103" w:id="84"/>
    <w:p>
      <w:pPr>
        <w:spacing w:after="0"/>
        <w:ind w:left="0"/>
        <w:jc w:val="both"/>
      </w:pPr>
      <w:r>
        <w:rPr>
          <w:rFonts w:ascii="Times New Roman"/>
          <w:b w:val="false"/>
          <w:i w:val="false"/>
          <w:color w:val="000000"/>
          <w:sz w:val="28"/>
        </w:rPr>
        <w:t xml:space="preserve">
      2. "Қордай ауданы бойынша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Қордай аудандық мәслихатының 2018 жылғы 26 наурыздағы № 29-9 шешіміне толықтыру мен өзгеріс енгізу туралы" Қордай аудандық мәслихатының 2019 жылғы 05 сәуірдегі №48-3 шешімі (нормативтік құқықтық актілерді мемлекеттік тіркеу тізілімінде </w:t>
      </w:r>
      <w:r>
        <w:rPr>
          <w:rFonts w:ascii="Times New Roman"/>
          <w:b w:val="false"/>
          <w:i w:val="false"/>
          <w:color w:val="000000"/>
          <w:sz w:val="28"/>
        </w:rPr>
        <w:t>№4190</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2019 жылы 26 сәуірде жарияланған);</w:t>
      </w:r>
    </w:p>
    <w:bookmarkEnd w:id="84"/>
    <w:bookmarkStart w:name="z104" w:id="85"/>
    <w:p>
      <w:pPr>
        <w:spacing w:after="0"/>
        <w:ind w:left="0"/>
        <w:jc w:val="both"/>
      </w:pPr>
      <w:r>
        <w:rPr>
          <w:rFonts w:ascii="Times New Roman"/>
          <w:b w:val="false"/>
          <w:i w:val="false"/>
          <w:color w:val="000000"/>
          <w:sz w:val="28"/>
        </w:rPr>
        <w:t xml:space="preserve">
      3. "Қордай ауданы бойынша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Қордай аудандық мәслихатының 2018 жылғы 26 наурыздағы № 29-9 шешіміне өзгерістер енгізу туралы" Қордай аудандық мәслихатының 2019 жылғы 04 маусымдағы №51-2 шешімі (нормативтік құқықтық актілерді мемлекеттік тіркеу тізілімінде </w:t>
      </w:r>
      <w:r>
        <w:rPr>
          <w:rFonts w:ascii="Times New Roman"/>
          <w:b w:val="false"/>
          <w:i w:val="false"/>
          <w:color w:val="000000"/>
          <w:sz w:val="28"/>
        </w:rPr>
        <w:t>№4259</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2019 жылы 02 шілдеде жарияланған);</w:t>
      </w:r>
    </w:p>
    <w:bookmarkEnd w:id="85"/>
    <w:bookmarkStart w:name="z105" w:id="86"/>
    <w:p>
      <w:pPr>
        <w:spacing w:after="0"/>
        <w:ind w:left="0"/>
        <w:jc w:val="both"/>
      </w:pPr>
      <w:r>
        <w:rPr>
          <w:rFonts w:ascii="Times New Roman"/>
          <w:b w:val="false"/>
          <w:i w:val="false"/>
          <w:color w:val="000000"/>
          <w:sz w:val="28"/>
        </w:rPr>
        <w:t xml:space="preserve">
      4. "Қордай ауданы бойынша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Қордай аудандық мәслихатының 2018 жылғы 26 наурыздағы № 29-9 шешіміне өзгерістер енгізу туралы" Қордай аудандық мәслихатының 2020 жылғы 30 наурыздағы №65-6 шешімі (нормативтік құқықтық актілерді мемлекеттік тіркеу тізілімінде </w:t>
      </w:r>
      <w:r>
        <w:rPr>
          <w:rFonts w:ascii="Times New Roman"/>
          <w:b w:val="false"/>
          <w:i w:val="false"/>
          <w:color w:val="000000"/>
          <w:sz w:val="28"/>
        </w:rPr>
        <w:t>№4581</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2020 жылы 28 сәуірде жарияланған);</w:t>
      </w:r>
    </w:p>
    <w:bookmarkEnd w:id="86"/>
    <w:bookmarkStart w:name="z106" w:id="87"/>
    <w:p>
      <w:pPr>
        <w:spacing w:after="0"/>
        <w:ind w:left="0"/>
        <w:jc w:val="both"/>
      </w:pPr>
      <w:r>
        <w:rPr>
          <w:rFonts w:ascii="Times New Roman"/>
          <w:b w:val="false"/>
          <w:i w:val="false"/>
          <w:color w:val="000000"/>
          <w:sz w:val="28"/>
        </w:rPr>
        <w:t xml:space="preserve">
      5. "Қордай ауданы бойынша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Қордай аудандық мәслихатының 2018 жылғы 26 наурыздағы № 29-9 шешіміне өзгерістер мен толықтырулар енгізу туралы" Қордай аудандық мәслихатының 2020 жылғы 22 сәуірдегі №66-3 шешімі (нормативтік құқықтық актілерді мемлекеттік тіркеу тізілімінде </w:t>
      </w:r>
      <w:r>
        <w:rPr>
          <w:rFonts w:ascii="Times New Roman"/>
          <w:b w:val="false"/>
          <w:i w:val="false"/>
          <w:color w:val="000000"/>
          <w:sz w:val="28"/>
        </w:rPr>
        <w:t>№4598</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2020 жылы 11 мамырда жарияланған);</w:t>
      </w:r>
    </w:p>
    <w:bookmarkEnd w:id="87"/>
    <w:bookmarkStart w:name="z107" w:id="88"/>
    <w:p>
      <w:pPr>
        <w:spacing w:after="0"/>
        <w:ind w:left="0"/>
        <w:jc w:val="both"/>
      </w:pPr>
      <w:r>
        <w:rPr>
          <w:rFonts w:ascii="Times New Roman"/>
          <w:b w:val="false"/>
          <w:i w:val="false"/>
          <w:color w:val="000000"/>
          <w:sz w:val="28"/>
        </w:rPr>
        <w:t xml:space="preserve">
      6. "Қордай ауданы бойынша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Қордай аудандық мәслихатының 2018 жылғы 26 наурыздағы № 29-9 шешіміне толықтыру енгізу туралы" Қордай аудандық мәслихатының 2020 жылғы 25 маусымдағы №68-4 шешімі (нормативтік құқықтық актілерді мемлекеттік тіркеу тізілімінде </w:t>
      </w:r>
      <w:r>
        <w:rPr>
          <w:rFonts w:ascii="Times New Roman"/>
          <w:b w:val="false"/>
          <w:i w:val="false"/>
          <w:color w:val="000000"/>
          <w:sz w:val="28"/>
        </w:rPr>
        <w:t>№4671</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2020 жылы 09 шілдеде жарияланған).</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