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0d93" w14:textId="0af0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Қордай аудандық мәслихатының күші жойылды деп танылған кейбір шешімдері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2020 жылғы 25 желтоқсандағы № 80-15 шешімі. Жамбыл облысының Әділет департаментінде 2020 жылғы 29 желтоқсанда № 4873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Қордай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Қордай аудандық мәслихатының кейбір шешімдерінің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 және интернет-ресурста жариялауды аудандық мәслихаттың экономика, қаржы, бюджет, жергілікті өзін-өзі басқаруды дамыту, индустриялық-инновациялық даму, аймақты дамыту, көлік және байланыс, орта және шағын бизнес мәселелері жөніндегі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Қордай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Айткулова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Қордай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80-14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Қордай аудандық мәслихатының күші жойылды деп танылған кейбір шешімдерінің тізімі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Қордай аудандық мәслихатының 2015 жылғы 3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44-4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 аппаратының "Б" корпусы мемлекеттік әкімшілік қызметшілерінің қызметін жыл сайынғы бағалаудың әдістемесін бекіту туралы"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2799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жылғы 16 қарашада "Әділет" ақпараттық құқықтық жүйесінде жарияланған).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Қордай аудандық мәслихатының 2015 жылғы 28 қазандағы </w:t>
      </w:r>
      <w:r>
        <w:rPr>
          <w:rFonts w:ascii="Times New Roman"/>
          <w:b w:val="false"/>
          <w:i w:val="false"/>
          <w:color w:val="000000"/>
          <w:sz w:val="28"/>
        </w:rPr>
        <w:t>№ 45-3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"Пайдаланылмайтын ауыл шаруашылығы мақсатындағы жерлерге жер салығының мөлшерлемелерін және бірыңғай жер салығының мөлшерлемелерін жоғарылату туралы"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2823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жылғы 25 қарашадағы "Қордай шамшырағы - Кордайский маяк" газетінде жарияланған).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Қордай аудандық мәслихатының 2018 жылғы 26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29-8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"Қордай ауданы бойынша бірыңғай тіркелген салық мөлшерлерін белгілеу туралы"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3784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2018 жылғы 28 сәуірдегі Қазақстан Републикасы нормативтік құқықтық актілерді электрондық түрдегі эталондық бақылау банкінде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