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e432" w14:textId="aeee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Меркі ауданы ауылдық округтерінің бюджеттері туралы" Меркі аудандық мәслихатының 2019 жылғы 27 желтоқсандағы № 62-2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2020 жылғы 24 сәуірдегі № 66-2 шешімі. Жамбыл облысының Әділет департаментінде 2020 жылғы 27 сәуірде № 4585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Меркі ауданы мәслихатының 2019 жылғы 23 желтоқсандағы № 61-3 шешіміне өзгерістер енгізу туралы" Меркі аудандық мәслихатының 2020 жылдың 20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Меркі ауданы ауылдық округтерінің бюджеттері туралы" Меркі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2020 жылдың 8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"57870" сандары "68331"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"5476" сандары "5375"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сандары "131"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"52364" сандары "62825"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"57870" сандары "115897"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"-47566"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"47566" сандарымен ауыстырылсын;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"46869" сандарымен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"697" сандарымен ауыстырылсын.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"247374" сандары "249633" сандарымен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"217634" сандары "219893"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"247374" сандары "271003"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"-21370"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"21370" сандарымен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"17002" сандарымен ауыстырылсын;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"4368" сандарымен ауыстырылсын.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"469257" сандары "481729" сандарымен ауыстырылсын;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"395347" сандары "407819 сандарымен ауыстырылсын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"469257" сандары "504427"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"-22698"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"22698" сандарымен ауыстырылсын;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"20629" сандарымен ауыстырылсын;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"2069" сандарымен ауыстырылсын.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"247931" сандары "248258" сандарымен ауыстырылсын;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"214521" сандары "214848"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"247931" сандары "308906"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"-60648"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"60648" сандарымен ауыстырылсын;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"52294" сандарымен ауыстырылсын;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"8354" сандарымен ауыстырылсын.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"107319" сандары "113554" сандарымен ауыстырылсын;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"85424" сандары "91659" сандарымен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"107319" сандары "117229"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"-3675"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"3675" сандарымен ауыстырылсын;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"3675" сандарымен ауыстырылсын.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Т.Рысқұлов ауылдық округі бойынша: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"31230" сандары "32030" сандарымен ауыстырылсын;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"25780" сандары "26580" сандарымен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"31230" сандары "48059"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"-16029"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"16029" сандарымен ауыстырылсын;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"12710" сандарымен ауыстырылсын;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"3319" сандарымен ауыстырылсын.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"58271" сандары "64392" сандарымен ауыстырылсын;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"55771" сандары "61892"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"58271" сандары "91115" сандарымен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"-26723" сандарымен ауыстырылсын;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"26723" сандарымен ауыстырылсын;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"25670" сандарымен ауыстырылсын;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"1053" сандарымен ауыстырылсын.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"90482" сандары "95412" сандарымен ауыстырылсын;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"85397" сандары "90327" сандарымен ауыстырылсын;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"90482" сандары "121418" сандарымен ауыстырылсын;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"-26006" сандарымен ауыстырылсын;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"26006" сандарымен ауыстырылсын;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"25410" сандарымен ауыстырылсын;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"596" сандарымен ауыстырылсын.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"65899" сандары "66199" сандарымен ауыстырылсын;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"62739" сандары "63039" сандарымен ауыстырылсын;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"65899" сандары "80191" сандарымен ауыстырылсын;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"-13992" сандарымен ауыстырылсын;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"13992" сандарымен ауыстырылсын;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"12835" сандарымен ауыстырылсын;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"1157" сандарымен ауыстырылсын.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"65108" сандары "67263" сандарымен ауыстырылсын;</w:t>
      </w:r>
    </w:p>
    <w:bookmarkEnd w:id="86"/>
    <w:bookmarkStart w:name="z1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"58978" сандары "61133" сандарымен ауыстырылсын;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"65108" сандары "110907" сандарымен ауыстырылсын;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"-43644" сандарымен ауыстырылсын;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"43644" сандарымен ауыстырылсын;</w:t>
      </w:r>
    </w:p>
    <w:bookmarkEnd w:id="90"/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"42355" сандарымен ауыстырылсын;</w:t>
      </w:r>
    </w:p>
    <w:bookmarkEnd w:id="91"/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"1289" сандарымен ауыстырылсын.</w:t>
      </w:r>
    </w:p>
    <w:bookmarkEnd w:id="92"/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"123737" сандары "133644" сандарымен ауыстырылсын;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"105217" сандары "115124" сандарымен ауыстырылсын;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"123737" сандары "182763" сандарымен ауыстырылсын;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"-49119" сандарымен ауыстырылсын;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"49119" сандарымен ауыстырылсын;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"46714" сандарымен ауыстырылсын;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"2405" сандарымен ауыстырылсын.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 бойынша: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"34844" сандары "36082" сандарымен ауыстырылсын;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"31854" сандары "33092" сандарымен ауыстырылсын;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"34844" сандары "59738" сандарымен ауыстырылсын;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"-23656" сандарымен ауыстырылсын;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"23656" сандарымен ауыстырылсын;</w:t>
      </w:r>
    </w:p>
    <w:bookmarkEnd w:id="108"/>
    <w:bookmarkStart w:name="z1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"22254" сандарымен ауыстырылсын;</w:t>
      </w:r>
    </w:p>
    <w:bookmarkEnd w:id="109"/>
    <w:bookmarkStart w:name="z1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"1402" сандарымен ауыстырылсын.</w:t>
      </w:r>
    </w:p>
    <w:bookmarkEnd w:id="110"/>
    <w:bookmarkStart w:name="z1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111"/>
    <w:bookmarkStart w:name="z1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"57294" сандары "65284" сандарымен ауыстырылсын;</w:t>
      </w:r>
    </w:p>
    <w:bookmarkEnd w:id="113"/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"54124" сандары "62114" сандарымен ауыстырылсын;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"57294" сандары "70296" сандарымен ауыстырылсын;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"-5012" сандарымен ауыстырылсын;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"5012" сандарымен ауыстырылсын;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"4577" сандарымен ауыстырылсын;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"435" сандарымен ауыстырылсын.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Аспара ауылдық округі бойынша: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"30629" сандары "36509" сандарымен ауыстырылсын;</w:t>
      </w:r>
    </w:p>
    <w:bookmarkEnd w:id="122"/>
    <w:bookmarkStart w:name="z1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"29509" сандары "35389" сандарымен ауыстырылсын;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"30629" сандары "49219" сандарымен ауыстырылсын;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"-12710" сандарымен ауыстырылсын;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"12710" сандарымен ауыстырылсын;</w:t>
      </w:r>
    </w:p>
    <w:bookmarkEnd w:id="126"/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"12710" сандарымен ауыстырылсын.</w:t>
      </w:r>
    </w:p>
    <w:bookmarkEnd w:id="127"/>
    <w:bookmarkStart w:name="z1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8"/>
    <w:bookmarkStart w:name="z19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алтыншы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129"/>
    <w:bookmarkStart w:name="z19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2020 жылдың 1 қантарынан бастап қолданылады.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Калкабаева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19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Меркі ауданының ауылдық округтерінің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81"/>
        <w:gridCol w:w="374"/>
        <w:gridCol w:w="3913"/>
        <w:gridCol w:w="1619"/>
        <w:gridCol w:w="1204"/>
        <w:gridCol w:w="1411"/>
        <w:gridCol w:w="1412"/>
        <w:gridCol w:w="1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1545734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1545734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1545734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214848</w:t>
            </w:r>
          </w:p>
        </w:tc>
      </w:tr>
    </w:tbl>
    <w:bookmarkStart w:name="z2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786"/>
        <w:gridCol w:w="2378"/>
        <w:gridCol w:w="2379"/>
        <w:gridCol w:w="2379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ауылдық округі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bookmarkStart w:name="z2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43"/>
        <w:gridCol w:w="743"/>
        <w:gridCol w:w="3423"/>
        <w:gridCol w:w="1"/>
        <w:gridCol w:w="1524"/>
        <w:gridCol w:w="1326"/>
        <w:gridCol w:w="2"/>
        <w:gridCol w:w="1330"/>
        <w:gridCol w:w="1330"/>
        <w:gridCol w:w="1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2020жыл Сомасы, мың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-372848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</w:tbl>
    <w:bookmarkStart w:name="z2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586"/>
        <w:gridCol w:w="2460"/>
        <w:gridCol w:w="2207"/>
        <w:gridCol w:w="2462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-43644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411"/>
        <w:gridCol w:w="2411"/>
        <w:gridCol w:w="2533"/>
        <w:gridCol w:w="2412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ауылдық округі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-13992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