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f9df" w14:textId="f2f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ауданының әкімдігінің 2020 жылғы 26 мамырдағы № 199 қаулысы. Жамбыл облысының Әділет департаментінде 2020 жылғы 27 мамырда № 4620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 бойынша ұйымдық-құқықтық нысанына және меншік нысанына қарамастан ұйымдар үшін 2020 жылға пробация қызметінің есебінде тұрған адамдарды жұмысқа орналастыру үшін жұмыс орындарына қызметкерлерінің жалпы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Меркі ауданы әкімдігінің "Халықты жұмыспен қамту орталығы" коммуналдық мемлекеттік мекемесі 2020 жылға пробация қызметінің есебінде тұрған адамдарды жұмысқа орналастыру үшін жұмыс орындарын квоталау жұмыстарын ұйымдастыруды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"Меркі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Қасым Марат Жарылқасынұлына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жұмыс орындарына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725"/>
        <w:gridCol w:w="2831"/>
        <w:gridCol w:w="2424"/>
        <w:gridCol w:w="2220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атауы 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"Жылыбұлақ- Меркі" жауапкершілігі шектеулі серіктестік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"Сыпатай батыр" жауапкершілігі шектеулі серіктестік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- ет комбинаты" жауапкершілігі шектеулі серіктестік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шаруа қожалығы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"Ниет" шаруа қожалығы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