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cb5ed" w14:textId="13cb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Меркі аудандық мәслихатының 2019 жылғы 23 желтоқсандағы №61-3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2020 жылғы 30 маусымдағы № 68-2 шешімі. Жамбыл облысының Әділет департаментінде 2020 жылғы 7 шілдеде № 4674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w:t>
      </w:r>
      <w:r>
        <w:rPr>
          <w:rFonts w:ascii="Times New Roman"/>
          <w:b w:val="false"/>
          <w:i w:val="false"/>
          <w:color w:val="000000"/>
          <w:sz w:val="28"/>
        </w:rPr>
        <w:t xml:space="preserve"> және "2020-2022 жылдарға арналған облыстық бюджет туралы" Жамбыл облыстық мәслихатының 2019 жылғы 12 желтоқсандағы №41-3 шешіміне өзгерістер енгізу туралы" Жамбыл облыстық мәслихатының 2020 жылғы 15 маусымындағы №47-8 шешімі (Нормативтік құқықтық актілерді мемлекеттік тіркеу тізілімінде </w:t>
      </w:r>
      <w:r>
        <w:rPr>
          <w:rFonts w:ascii="Times New Roman"/>
          <w:b w:val="false"/>
          <w:i w:val="false"/>
          <w:color w:val="000000"/>
          <w:sz w:val="28"/>
        </w:rPr>
        <w:t>№4630</w:t>
      </w:r>
      <w:r>
        <w:rPr>
          <w:rFonts w:ascii="Times New Roman"/>
          <w:b w:val="false"/>
          <w:i w:val="false"/>
          <w:color w:val="000000"/>
          <w:sz w:val="28"/>
        </w:rPr>
        <w:t xml:space="preserve"> болып тіркелген) негізінде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Меркі аудандық мәслихатының 2019 жылғы 23 желтоқсандағы </w:t>
      </w:r>
      <w:r>
        <w:rPr>
          <w:rFonts w:ascii="Times New Roman"/>
          <w:b w:val="false"/>
          <w:i w:val="false"/>
          <w:color w:val="000000"/>
          <w:sz w:val="28"/>
        </w:rPr>
        <w:t>№61-3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№4469</w:t>
      </w:r>
      <w:r>
        <w:rPr>
          <w:rFonts w:ascii="Times New Roman"/>
          <w:b w:val="false"/>
          <w:i w:val="false"/>
          <w:color w:val="000000"/>
          <w:sz w:val="28"/>
        </w:rPr>
        <w:t xml:space="preserve"> болып тіркелген, нормативтік құқықтық актілерінің эталондық бақылау банкінде электронды түрде 2019 жылдың 30 желтоқсанында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"17875330" сандары "18112095" сандарымен ауыстырылсын;</w:t>
      </w:r>
    </w:p>
    <w:bookmarkEnd w:id="2"/>
    <w:bookmarkStart w:name="z12" w:id="3"/>
    <w:p>
      <w:pPr>
        <w:spacing w:after="0"/>
        <w:ind w:left="0"/>
        <w:jc w:val="both"/>
      </w:pPr>
      <w:r>
        <w:rPr>
          <w:rFonts w:ascii="Times New Roman"/>
          <w:b w:val="false"/>
          <w:i w:val="false"/>
          <w:color w:val="000000"/>
          <w:sz w:val="28"/>
        </w:rPr>
        <w:t>
      "16269320" сандары "16506085"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4"/>
    <w:p>
      <w:pPr>
        <w:spacing w:after="0"/>
        <w:ind w:left="0"/>
        <w:jc w:val="both"/>
      </w:pPr>
      <w:r>
        <w:rPr>
          <w:rFonts w:ascii="Times New Roman"/>
          <w:b w:val="false"/>
          <w:i w:val="false"/>
          <w:color w:val="000000"/>
          <w:sz w:val="28"/>
        </w:rPr>
        <w:t>
      "20850133" сандары "21086898" сандарымен ауыстырылсын;</w:t>
      </w:r>
    </w:p>
    <w:bookmarkEnd w:id="4"/>
    <w:bookmarkStart w:name="z15" w:id="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5"/>
    <w:bookmarkStart w:name="z16" w:id="6"/>
    <w:p>
      <w:pPr>
        <w:spacing w:after="0"/>
        <w:ind w:left="0"/>
        <w:jc w:val="both"/>
      </w:pPr>
      <w:r>
        <w:rPr>
          <w:rFonts w:ascii="Times New Roman"/>
          <w:b w:val="false"/>
          <w:i w:val="false"/>
          <w:color w:val="000000"/>
          <w:sz w:val="28"/>
        </w:rPr>
        <w:t>
      2. Осы шешімнің орындалуына бақылау алтыншы шақырылған аудандық мәслихаттың әлеуметтік – экономикалық, қаржы, бюджет пен салық және жергілікті өзін-өзі басқару, индустриялық-инновациялық даму мәселелері жөніндегі тұрақты комиссиясына жүктелсін.</w:t>
      </w:r>
    </w:p>
    <w:bookmarkEnd w:id="6"/>
    <w:bookmarkStart w:name="z17" w:id="7"/>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2020 жылдың 1 қаңтарынан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Меркі аудандық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Бектурганов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Меркі аудандық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 xml:space="preserve">2019 жылғы 23 желтоқсандағы </w:t>
            </w:r>
            <w:r>
              <w:br/>
            </w:r>
            <w:r>
              <w:rPr>
                <w:rFonts w:ascii="Times New Roman"/>
                <w:b w:val="false"/>
                <w:i w:val="false"/>
                <w:color w:val="000000"/>
                <w:sz w:val="20"/>
              </w:rPr>
              <w:t>№61-3</w:t>
            </w:r>
            <w:r>
              <w:rPr>
                <w:rFonts w:ascii="Times New Roman"/>
                <w:b w:val="false"/>
                <w:i w:val="false"/>
                <w:color w:val="000000"/>
                <w:sz w:val="20"/>
              </w:rPr>
              <w:t xml:space="preserve"> шешіміне 1 қосымша</w:t>
            </w:r>
          </w:p>
        </w:tc>
      </w:tr>
    </w:tbl>
    <w:bookmarkStart w:name="z23" w:id="8"/>
    <w:p>
      <w:pPr>
        <w:spacing w:after="0"/>
        <w:ind w:left="0"/>
        <w:jc w:val="left"/>
      </w:pPr>
      <w:r>
        <w:rPr>
          <w:rFonts w:ascii="Times New Roman"/>
          <w:b/>
          <w:i w:val="false"/>
          <w:color w:val="000000"/>
        </w:rPr>
        <w:t xml:space="preserve"> 2020 жылға арналған аудандық бюджет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1229"/>
        <w:gridCol w:w="1229"/>
        <w:gridCol w:w="6093"/>
        <w:gridCol w:w="28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18112095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16506085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16505033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16505033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21086898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124071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222571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11714482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8571268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8148947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1802142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2709827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1495177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1495177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1067301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1691413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151773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151773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145779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216836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216836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179564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1569549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1367490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388471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388471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814788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814788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278154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453371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265282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265282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-3399623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3399623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3380870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3380870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3380870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