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a7f4" w14:textId="d7ca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Меркі ауданы ауылдық округтерінің бюджеттері туралы" Меркі аудандық мәслихатының 2019 жылғы 27 желтоқсандағы №62-2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2020 жылғы 3 қыркүйектегі № 72-2 шешімі. Жамбыл облысының Әділет департаментінде 2020 жылғы 18 қыркүйекте № 4742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"2020-2022 жылдарға арналған аудандық бюджет туралы" Меркі ауданы мәслихатының 2019 жылғы 23 желтоқсандағы № 61-3 шешіміне өзгерістер енгізу туралы" Меркі аудандық мәслихатының 2020 жылдың 25 тамызындағы </w:t>
      </w:r>
      <w:r>
        <w:rPr>
          <w:rFonts w:ascii="Times New Roman"/>
          <w:b w:val="false"/>
          <w:i w:val="false"/>
          <w:color w:val="000000"/>
          <w:sz w:val="28"/>
        </w:rPr>
        <w:t>№ 71-2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4719</w:t>
      </w:r>
      <w:r>
        <w:rPr>
          <w:rFonts w:ascii="Times New Roman"/>
          <w:b w:val="false"/>
          <w:i w:val="false"/>
          <w:color w:val="000000"/>
          <w:sz w:val="28"/>
        </w:rPr>
        <w:t xml:space="preserve"> болып тіркелген)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Меркі ауданы ауылдық округтерінің бюджеттері туралы" Меркі аудандық мәслихатының 2019 жылғы 27 желтоқсандағы </w:t>
      </w:r>
      <w:r>
        <w:rPr>
          <w:rFonts w:ascii="Times New Roman"/>
          <w:b w:val="false"/>
          <w:i w:val="false"/>
          <w:color w:val="000000"/>
          <w:sz w:val="28"/>
        </w:rPr>
        <w:t>№ 62-2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4483</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 түрде 2020 жылдың 8 қаңтарында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1.1 Ақтоған ауылдық округі: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"68 531" сандары "65 382" сандарымен ауыстырылсын;</w:t>
      </w:r>
    </w:p>
    <w:bookmarkEnd w:id="3"/>
    <w:bookmarkStart w:name="z12" w:id="4"/>
    <w:p>
      <w:pPr>
        <w:spacing w:after="0"/>
        <w:ind w:left="0"/>
        <w:jc w:val="both"/>
      </w:pPr>
      <w:r>
        <w:rPr>
          <w:rFonts w:ascii="Times New Roman"/>
          <w:b w:val="false"/>
          <w:i w:val="false"/>
          <w:color w:val="000000"/>
          <w:sz w:val="28"/>
        </w:rPr>
        <w:t>
      "63 025" сандары "59 876"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"116 097" сандары "112 948" сандарымен ауыстырылсын;</w:t>
      </w:r>
    </w:p>
    <w:bookmarkEnd w:id="5"/>
    <w:bookmarkStart w:name="z15" w:id="6"/>
    <w:p>
      <w:pPr>
        <w:spacing w:after="0"/>
        <w:ind w:left="0"/>
        <w:jc w:val="both"/>
      </w:pPr>
      <w:r>
        <w:rPr>
          <w:rFonts w:ascii="Times New Roman"/>
          <w:b w:val="false"/>
          <w:i w:val="false"/>
          <w:color w:val="000000"/>
          <w:sz w:val="28"/>
        </w:rPr>
        <w:t>
      1.2 Жамбыл ауылдық округі бойынша: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"249 833" сандары "248 954" сандарымен ауыстырылсын;</w:t>
      </w:r>
    </w:p>
    <w:bookmarkEnd w:id="7"/>
    <w:bookmarkStart w:name="z18" w:id="8"/>
    <w:p>
      <w:pPr>
        <w:spacing w:after="0"/>
        <w:ind w:left="0"/>
        <w:jc w:val="both"/>
      </w:pPr>
      <w:r>
        <w:rPr>
          <w:rFonts w:ascii="Times New Roman"/>
          <w:b w:val="false"/>
          <w:i w:val="false"/>
          <w:color w:val="000000"/>
          <w:sz w:val="28"/>
        </w:rPr>
        <w:t>
      "220 093" сандары "219 214"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0" w:id="9"/>
    <w:p>
      <w:pPr>
        <w:spacing w:after="0"/>
        <w:ind w:left="0"/>
        <w:jc w:val="both"/>
      </w:pPr>
      <w:r>
        <w:rPr>
          <w:rFonts w:ascii="Times New Roman"/>
          <w:b w:val="false"/>
          <w:i w:val="false"/>
          <w:color w:val="000000"/>
          <w:sz w:val="28"/>
        </w:rPr>
        <w:t>
      "271 203" сандары "270 324" сандарымен ауыстырылсын;</w:t>
      </w:r>
    </w:p>
    <w:bookmarkEnd w:id="9"/>
    <w:bookmarkStart w:name="z21" w:id="10"/>
    <w:p>
      <w:pPr>
        <w:spacing w:after="0"/>
        <w:ind w:left="0"/>
        <w:jc w:val="both"/>
      </w:pPr>
      <w:r>
        <w:rPr>
          <w:rFonts w:ascii="Times New Roman"/>
          <w:b w:val="false"/>
          <w:i w:val="false"/>
          <w:color w:val="000000"/>
          <w:sz w:val="28"/>
        </w:rPr>
        <w:t>
      1.3 Меркі ауылдық округі бойынша: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3" w:id="11"/>
    <w:p>
      <w:pPr>
        <w:spacing w:after="0"/>
        <w:ind w:left="0"/>
        <w:jc w:val="both"/>
      </w:pPr>
      <w:r>
        <w:rPr>
          <w:rFonts w:ascii="Times New Roman"/>
          <w:b w:val="false"/>
          <w:i w:val="false"/>
          <w:color w:val="000000"/>
          <w:sz w:val="28"/>
        </w:rPr>
        <w:t>
      "497 325" сандары "517 946" сандарымен ауыстырылсын;</w:t>
      </w:r>
    </w:p>
    <w:bookmarkEnd w:id="11"/>
    <w:bookmarkStart w:name="z24" w:id="12"/>
    <w:p>
      <w:pPr>
        <w:spacing w:after="0"/>
        <w:ind w:left="0"/>
        <w:jc w:val="both"/>
      </w:pPr>
      <w:r>
        <w:rPr>
          <w:rFonts w:ascii="Times New Roman"/>
          <w:b w:val="false"/>
          <w:i w:val="false"/>
          <w:color w:val="000000"/>
          <w:sz w:val="28"/>
        </w:rPr>
        <w:t>
      "423 415" сандары "444 036"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6" w:id="13"/>
    <w:p>
      <w:pPr>
        <w:spacing w:after="0"/>
        <w:ind w:left="0"/>
        <w:jc w:val="both"/>
      </w:pPr>
      <w:r>
        <w:rPr>
          <w:rFonts w:ascii="Times New Roman"/>
          <w:b w:val="false"/>
          <w:i w:val="false"/>
          <w:color w:val="000000"/>
          <w:sz w:val="28"/>
        </w:rPr>
        <w:t>
      "520 023" сандары "540 644" сандарымен ауыстырылсын;</w:t>
      </w:r>
    </w:p>
    <w:bookmarkEnd w:id="13"/>
    <w:bookmarkStart w:name="z27" w:id="14"/>
    <w:p>
      <w:pPr>
        <w:spacing w:after="0"/>
        <w:ind w:left="0"/>
        <w:jc w:val="both"/>
      </w:pPr>
      <w:r>
        <w:rPr>
          <w:rFonts w:ascii="Times New Roman"/>
          <w:b w:val="false"/>
          <w:i w:val="false"/>
          <w:color w:val="000000"/>
          <w:sz w:val="28"/>
        </w:rPr>
        <w:t>
      1.5 Ойтал ауылдық округі бойынша: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9" w:id="15"/>
    <w:p>
      <w:pPr>
        <w:spacing w:after="0"/>
        <w:ind w:left="0"/>
        <w:jc w:val="both"/>
      </w:pPr>
      <w:r>
        <w:rPr>
          <w:rFonts w:ascii="Times New Roman"/>
          <w:b w:val="false"/>
          <w:i w:val="false"/>
          <w:color w:val="000000"/>
          <w:sz w:val="28"/>
        </w:rPr>
        <w:t>
      "113 754" сандары "115 415" сандарымен ауыстырылсын;</w:t>
      </w:r>
    </w:p>
    <w:bookmarkEnd w:id="15"/>
    <w:bookmarkStart w:name="z30" w:id="16"/>
    <w:p>
      <w:pPr>
        <w:spacing w:after="0"/>
        <w:ind w:left="0"/>
        <w:jc w:val="both"/>
      </w:pPr>
      <w:r>
        <w:rPr>
          <w:rFonts w:ascii="Times New Roman"/>
          <w:b w:val="false"/>
          <w:i w:val="false"/>
          <w:color w:val="000000"/>
          <w:sz w:val="28"/>
        </w:rPr>
        <w:t>
      "91 859" сандары "93 520" сандарымен ауыстырылсын;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2" w:id="17"/>
    <w:p>
      <w:pPr>
        <w:spacing w:after="0"/>
        <w:ind w:left="0"/>
        <w:jc w:val="both"/>
      </w:pPr>
      <w:r>
        <w:rPr>
          <w:rFonts w:ascii="Times New Roman"/>
          <w:b w:val="false"/>
          <w:i w:val="false"/>
          <w:color w:val="000000"/>
          <w:sz w:val="28"/>
        </w:rPr>
        <w:t>
      "117 429" сандары "119 090" сандарымен ауыстырылсын;</w:t>
      </w:r>
    </w:p>
    <w:bookmarkEnd w:id="17"/>
    <w:bookmarkStart w:name="z33" w:id="18"/>
    <w:p>
      <w:pPr>
        <w:spacing w:after="0"/>
        <w:ind w:left="0"/>
        <w:jc w:val="both"/>
      </w:pPr>
      <w:r>
        <w:rPr>
          <w:rFonts w:ascii="Times New Roman"/>
          <w:b w:val="false"/>
          <w:i w:val="false"/>
          <w:color w:val="000000"/>
          <w:sz w:val="28"/>
        </w:rPr>
        <w:t>
      1.6 Т. Рысқұлов ауылдық округі бойынша: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5" w:id="19"/>
    <w:p>
      <w:pPr>
        <w:spacing w:after="0"/>
        <w:ind w:left="0"/>
        <w:jc w:val="both"/>
      </w:pPr>
      <w:r>
        <w:rPr>
          <w:rFonts w:ascii="Times New Roman"/>
          <w:b w:val="false"/>
          <w:i w:val="false"/>
          <w:color w:val="000000"/>
          <w:sz w:val="28"/>
        </w:rPr>
        <w:t>
      "32 197" сандары "31 697" сандарымен ауыстырылсын;</w:t>
      </w:r>
    </w:p>
    <w:bookmarkEnd w:id="19"/>
    <w:bookmarkStart w:name="z36" w:id="20"/>
    <w:p>
      <w:pPr>
        <w:spacing w:after="0"/>
        <w:ind w:left="0"/>
        <w:jc w:val="both"/>
      </w:pPr>
      <w:r>
        <w:rPr>
          <w:rFonts w:ascii="Times New Roman"/>
          <w:b w:val="false"/>
          <w:i w:val="false"/>
          <w:color w:val="000000"/>
          <w:sz w:val="28"/>
        </w:rPr>
        <w:t>
      "26 747" сандары "26 247" сандарымен ауыстырылсын;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8" w:id="21"/>
    <w:p>
      <w:pPr>
        <w:spacing w:after="0"/>
        <w:ind w:left="0"/>
        <w:jc w:val="both"/>
      </w:pPr>
      <w:r>
        <w:rPr>
          <w:rFonts w:ascii="Times New Roman"/>
          <w:b w:val="false"/>
          <w:i w:val="false"/>
          <w:color w:val="000000"/>
          <w:sz w:val="28"/>
        </w:rPr>
        <w:t>
      "48 226" сандары "47 726" сандарымен ауыстырылсын;</w:t>
      </w:r>
    </w:p>
    <w:bookmarkEnd w:id="21"/>
    <w:bookmarkStart w:name="z39" w:id="22"/>
    <w:p>
      <w:pPr>
        <w:spacing w:after="0"/>
        <w:ind w:left="0"/>
        <w:jc w:val="both"/>
      </w:pPr>
      <w:r>
        <w:rPr>
          <w:rFonts w:ascii="Times New Roman"/>
          <w:b w:val="false"/>
          <w:i w:val="false"/>
          <w:color w:val="000000"/>
          <w:sz w:val="28"/>
        </w:rPr>
        <w:t>
      1.7 Тәтті ауылдық округі бойынша: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1" w:id="23"/>
    <w:p>
      <w:pPr>
        <w:spacing w:after="0"/>
        <w:ind w:left="0"/>
        <w:jc w:val="both"/>
      </w:pPr>
      <w:r>
        <w:rPr>
          <w:rFonts w:ascii="Times New Roman"/>
          <w:b w:val="false"/>
          <w:i w:val="false"/>
          <w:color w:val="000000"/>
          <w:sz w:val="28"/>
        </w:rPr>
        <w:t>
      "64592" сандары "64814" сандарымен ауыстырылсын;</w:t>
      </w:r>
    </w:p>
    <w:bookmarkEnd w:id="23"/>
    <w:bookmarkStart w:name="z42" w:id="24"/>
    <w:p>
      <w:pPr>
        <w:spacing w:after="0"/>
        <w:ind w:left="0"/>
        <w:jc w:val="both"/>
      </w:pPr>
      <w:r>
        <w:rPr>
          <w:rFonts w:ascii="Times New Roman"/>
          <w:b w:val="false"/>
          <w:i w:val="false"/>
          <w:color w:val="000000"/>
          <w:sz w:val="28"/>
        </w:rPr>
        <w:t>
      "62092" сандары "62314" сандарымен ауыстырылсын;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4" w:id="25"/>
    <w:p>
      <w:pPr>
        <w:spacing w:after="0"/>
        <w:ind w:left="0"/>
        <w:jc w:val="both"/>
      </w:pPr>
      <w:r>
        <w:rPr>
          <w:rFonts w:ascii="Times New Roman"/>
          <w:b w:val="false"/>
          <w:i w:val="false"/>
          <w:color w:val="000000"/>
          <w:sz w:val="28"/>
        </w:rPr>
        <w:t>
      "91315" сандары "91537" сандарымен ауыстырылсын;</w:t>
      </w:r>
    </w:p>
    <w:bookmarkEnd w:id="25"/>
    <w:bookmarkStart w:name="z45" w:id="26"/>
    <w:p>
      <w:pPr>
        <w:spacing w:after="0"/>
        <w:ind w:left="0"/>
        <w:jc w:val="both"/>
      </w:pPr>
      <w:r>
        <w:rPr>
          <w:rFonts w:ascii="Times New Roman"/>
          <w:b w:val="false"/>
          <w:i w:val="false"/>
          <w:color w:val="000000"/>
          <w:sz w:val="28"/>
        </w:rPr>
        <w:t>
      1.8 Ақарал ауылдық округі бойынша: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7" w:id="27"/>
    <w:p>
      <w:pPr>
        <w:spacing w:after="0"/>
        <w:ind w:left="0"/>
        <w:jc w:val="both"/>
      </w:pPr>
      <w:r>
        <w:rPr>
          <w:rFonts w:ascii="Times New Roman"/>
          <w:b w:val="false"/>
          <w:i w:val="false"/>
          <w:color w:val="000000"/>
          <w:sz w:val="28"/>
        </w:rPr>
        <w:t>
      "104312" сандары "103912" сандарымен ауыстырылсын;</w:t>
      </w:r>
    </w:p>
    <w:bookmarkEnd w:id="27"/>
    <w:bookmarkStart w:name="z48" w:id="28"/>
    <w:p>
      <w:pPr>
        <w:spacing w:after="0"/>
        <w:ind w:left="0"/>
        <w:jc w:val="both"/>
      </w:pPr>
      <w:r>
        <w:rPr>
          <w:rFonts w:ascii="Times New Roman"/>
          <w:b w:val="false"/>
          <w:i w:val="false"/>
          <w:color w:val="000000"/>
          <w:sz w:val="28"/>
        </w:rPr>
        <w:t>
      "99227" сандары "98827" сандарымен ауыстырылсын;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0" w:id="29"/>
    <w:p>
      <w:pPr>
        <w:spacing w:after="0"/>
        <w:ind w:left="0"/>
        <w:jc w:val="both"/>
      </w:pPr>
      <w:r>
        <w:rPr>
          <w:rFonts w:ascii="Times New Roman"/>
          <w:b w:val="false"/>
          <w:i w:val="false"/>
          <w:color w:val="000000"/>
          <w:sz w:val="28"/>
        </w:rPr>
        <w:t>
      "130318" сандары "129918" сандарымен ауыстырылсын;</w:t>
      </w:r>
    </w:p>
    <w:bookmarkEnd w:id="29"/>
    <w:bookmarkStart w:name="z51" w:id="30"/>
    <w:p>
      <w:pPr>
        <w:spacing w:after="0"/>
        <w:ind w:left="0"/>
        <w:jc w:val="both"/>
      </w:pPr>
      <w:r>
        <w:rPr>
          <w:rFonts w:ascii="Times New Roman"/>
          <w:b w:val="false"/>
          <w:i w:val="false"/>
          <w:color w:val="000000"/>
          <w:sz w:val="28"/>
        </w:rPr>
        <w:t>
      1.9 Сұрат ауылдық округі бойынша: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3" w:id="31"/>
    <w:p>
      <w:pPr>
        <w:spacing w:after="0"/>
        <w:ind w:left="0"/>
        <w:jc w:val="both"/>
      </w:pPr>
      <w:r>
        <w:rPr>
          <w:rFonts w:ascii="Times New Roman"/>
          <w:b w:val="false"/>
          <w:i w:val="false"/>
          <w:color w:val="000000"/>
          <w:sz w:val="28"/>
        </w:rPr>
        <w:t>
      "66662" сандары "66962 сандарымен ауыстырылсын;</w:t>
      </w:r>
    </w:p>
    <w:bookmarkEnd w:id="31"/>
    <w:bookmarkStart w:name="z54" w:id="32"/>
    <w:p>
      <w:pPr>
        <w:spacing w:after="0"/>
        <w:ind w:left="0"/>
        <w:jc w:val="both"/>
      </w:pPr>
      <w:r>
        <w:rPr>
          <w:rFonts w:ascii="Times New Roman"/>
          <w:b w:val="false"/>
          <w:i w:val="false"/>
          <w:color w:val="000000"/>
          <w:sz w:val="28"/>
        </w:rPr>
        <w:t>
      "63502" сандары "63802" сандарымен ауыстырылсын;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6" w:id="33"/>
    <w:p>
      <w:pPr>
        <w:spacing w:after="0"/>
        <w:ind w:left="0"/>
        <w:jc w:val="both"/>
      </w:pPr>
      <w:r>
        <w:rPr>
          <w:rFonts w:ascii="Times New Roman"/>
          <w:b w:val="false"/>
          <w:i w:val="false"/>
          <w:color w:val="000000"/>
          <w:sz w:val="28"/>
        </w:rPr>
        <w:t>
      "80654" сандары "80954" сандарымен ауыстырылсын;</w:t>
      </w:r>
    </w:p>
    <w:bookmarkEnd w:id="33"/>
    <w:bookmarkStart w:name="z57" w:id="34"/>
    <w:p>
      <w:pPr>
        <w:spacing w:after="0"/>
        <w:ind w:left="0"/>
        <w:jc w:val="both"/>
      </w:pPr>
      <w:r>
        <w:rPr>
          <w:rFonts w:ascii="Times New Roman"/>
          <w:b w:val="false"/>
          <w:i w:val="false"/>
          <w:color w:val="000000"/>
          <w:sz w:val="28"/>
        </w:rPr>
        <w:t>
      1.10 Жаңатоған ауылдық округі бойынша: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9" w:id="35"/>
    <w:p>
      <w:pPr>
        <w:spacing w:after="0"/>
        <w:ind w:left="0"/>
        <w:jc w:val="both"/>
      </w:pPr>
      <w:r>
        <w:rPr>
          <w:rFonts w:ascii="Times New Roman"/>
          <w:b w:val="false"/>
          <w:i w:val="false"/>
          <w:color w:val="000000"/>
          <w:sz w:val="28"/>
        </w:rPr>
        <w:t>
      "67463" сандары "67323" сандарымен ауыстырылсын;</w:t>
      </w:r>
    </w:p>
    <w:bookmarkEnd w:id="35"/>
    <w:bookmarkStart w:name="z60" w:id="36"/>
    <w:p>
      <w:pPr>
        <w:spacing w:after="0"/>
        <w:ind w:left="0"/>
        <w:jc w:val="both"/>
      </w:pPr>
      <w:r>
        <w:rPr>
          <w:rFonts w:ascii="Times New Roman"/>
          <w:b w:val="false"/>
          <w:i w:val="false"/>
          <w:color w:val="000000"/>
          <w:sz w:val="28"/>
        </w:rPr>
        <w:t>
      "61333" сандары "61193" сандарымен ауыстырылсын;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2" w:id="37"/>
    <w:p>
      <w:pPr>
        <w:spacing w:after="0"/>
        <w:ind w:left="0"/>
        <w:jc w:val="both"/>
      </w:pPr>
      <w:r>
        <w:rPr>
          <w:rFonts w:ascii="Times New Roman"/>
          <w:b w:val="false"/>
          <w:i w:val="false"/>
          <w:color w:val="000000"/>
          <w:sz w:val="28"/>
        </w:rPr>
        <w:t>
      "111107" сандары "110967" сандарымен ауыстырылсын;</w:t>
      </w:r>
    </w:p>
    <w:bookmarkEnd w:id="37"/>
    <w:bookmarkStart w:name="z63" w:id="38"/>
    <w:p>
      <w:pPr>
        <w:spacing w:after="0"/>
        <w:ind w:left="0"/>
        <w:jc w:val="both"/>
      </w:pPr>
      <w:r>
        <w:rPr>
          <w:rFonts w:ascii="Times New Roman"/>
          <w:b w:val="false"/>
          <w:i w:val="false"/>
          <w:color w:val="000000"/>
          <w:sz w:val="28"/>
        </w:rPr>
        <w:t>
      1.11 Андас батыр ауылдық округі бойынша: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5" w:id="39"/>
    <w:p>
      <w:pPr>
        <w:spacing w:after="0"/>
        <w:ind w:left="0"/>
        <w:jc w:val="both"/>
      </w:pPr>
      <w:r>
        <w:rPr>
          <w:rFonts w:ascii="Times New Roman"/>
          <w:b w:val="false"/>
          <w:i w:val="false"/>
          <w:color w:val="000000"/>
          <w:sz w:val="28"/>
        </w:rPr>
        <w:t>
      "139321" сандары "132561" сандарымен ауыстырылсын;</w:t>
      </w:r>
    </w:p>
    <w:bookmarkEnd w:id="39"/>
    <w:bookmarkStart w:name="z66" w:id="40"/>
    <w:p>
      <w:pPr>
        <w:spacing w:after="0"/>
        <w:ind w:left="0"/>
        <w:jc w:val="both"/>
      </w:pPr>
      <w:r>
        <w:rPr>
          <w:rFonts w:ascii="Times New Roman"/>
          <w:b w:val="false"/>
          <w:i w:val="false"/>
          <w:color w:val="000000"/>
          <w:sz w:val="28"/>
        </w:rPr>
        <w:t>
      "120801" сандары "114041" сандарымен ауыстырылсын;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8" w:id="41"/>
    <w:p>
      <w:pPr>
        <w:spacing w:after="0"/>
        <w:ind w:left="0"/>
        <w:jc w:val="both"/>
      </w:pPr>
      <w:r>
        <w:rPr>
          <w:rFonts w:ascii="Times New Roman"/>
          <w:b w:val="false"/>
          <w:i w:val="false"/>
          <w:color w:val="000000"/>
          <w:sz w:val="28"/>
        </w:rPr>
        <w:t>
      "188440" сандары "181680" сандарымен ауыстырылсын;</w:t>
      </w:r>
    </w:p>
    <w:bookmarkEnd w:id="41"/>
    <w:bookmarkStart w:name="z69" w:id="42"/>
    <w:p>
      <w:pPr>
        <w:spacing w:after="0"/>
        <w:ind w:left="0"/>
        <w:jc w:val="both"/>
      </w:pPr>
      <w:r>
        <w:rPr>
          <w:rFonts w:ascii="Times New Roman"/>
          <w:b w:val="false"/>
          <w:i w:val="false"/>
          <w:color w:val="000000"/>
          <w:sz w:val="28"/>
        </w:rPr>
        <w:t>
      1.12 Кеңес ауылдық округі бойынша: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1" w:id="43"/>
    <w:p>
      <w:pPr>
        <w:spacing w:after="0"/>
        <w:ind w:left="0"/>
        <w:jc w:val="both"/>
      </w:pPr>
      <w:r>
        <w:rPr>
          <w:rFonts w:ascii="Times New Roman"/>
          <w:b w:val="false"/>
          <w:i w:val="false"/>
          <w:color w:val="000000"/>
          <w:sz w:val="28"/>
        </w:rPr>
        <w:t>
      "44046" сандары "43546" сандарымен ауыстырылсын;</w:t>
      </w:r>
    </w:p>
    <w:bookmarkEnd w:id="43"/>
    <w:bookmarkStart w:name="z72" w:id="44"/>
    <w:p>
      <w:pPr>
        <w:spacing w:after="0"/>
        <w:ind w:left="0"/>
        <w:jc w:val="both"/>
      </w:pPr>
      <w:r>
        <w:rPr>
          <w:rFonts w:ascii="Times New Roman"/>
          <w:b w:val="false"/>
          <w:i w:val="false"/>
          <w:color w:val="000000"/>
          <w:sz w:val="28"/>
        </w:rPr>
        <w:t>
      "41056" сандары "40556" сандарымен ауыстырылсын;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4" w:id="45"/>
    <w:p>
      <w:pPr>
        <w:spacing w:after="0"/>
        <w:ind w:left="0"/>
        <w:jc w:val="both"/>
      </w:pPr>
      <w:r>
        <w:rPr>
          <w:rFonts w:ascii="Times New Roman"/>
          <w:b w:val="false"/>
          <w:i w:val="false"/>
          <w:color w:val="000000"/>
          <w:sz w:val="28"/>
        </w:rPr>
        <w:t>
      "67702" сандары "67202" сандарымен ауыстырылсын;</w:t>
      </w:r>
    </w:p>
    <w:bookmarkEnd w:id="45"/>
    <w:bookmarkStart w:name="z75" w:id="46"/>
    <w:p>
      <w:pPr>
        <w:spacing w:after="0"/>
        <w:ind w:left="0"/>
        <w:jc w:val="both"/>
      </w:pPr>
      <w:r>
        <w:rPr>
          <w:rFonts w:ascii="Times New Roman"/>
          <w:b w:val="false"/>
          <w:i w:val="false"/>
          <w:color w:val="000000"/>
          <w:sz w:val="28"/>
        </w:rPr>
        <w:t>
      1.13 Ақермен ауылдық округі бойынша: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7" w:id="47"/>
    <w:p>
      <w:pPr>
        <w:spacing w:after="0"/>
        <w:ind w:left="0"/>
        <w:jc w:val="both"/>
      </w:pPr>
      <w:r>
        <w:rPr>
          <w:rFonts w:ascii="Times New Roman"/>
          <w:b w:val="false"/>
          <w:i w:val="false"/>
          <w:color w:val="000000"/>
          <w:sz w:val="28"/>
        </w:rPr>
        <w:t>
      "65484" сандары "65279" сандарымен ауыстырылсын;</w:t>
      </w:r>
    </w:p>
    <w:bookmarkEnd w:id="47"/>
    <w:bookmarkStart w:name="z78" w:id="48"/>
    <w:p>
      <w:pPr>
        <w:spacing w:after="0"/>
        <w:ind w:left="0"/>
        <w:jc w:val="both"/>
      </w:pPr>
      <w:r>
        <w:rPr>
          <w:rFonts w:ascii="Times New Roman"/>
          <w:b w:val="false"/>
          <w:i w:val="false"/>
          <w:color w:val="000000"/>
          <w:sz w:val="28"/>
        </w:rPr>
        <w:t>
      "62314" сандары "62109" сандарымен ауыстырылсын;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0" w:id="49"/>
    <w:p>
      <w:pPr>
        <w:spacing w:after="0"/>
        <w:ind w:left="0"/>
        <w:jc w:val="both"/>
      </w:pPr>
      <w:r>
        <w:rPr>
          <w:rFonts w:ascii="Times New Roman"/>
          <w:b w:val="false"/>
          <w:i w:val="false"/>
          <w:color w:val="000000"/>
          <w:sz w:val="28"/>
        </w:rPr>
        <w:t>
      "70496" сандары "70291" сандарымен ауыстырылсын;</w:t>
      </w:r>
    </w:p>
    <w:bookmarkEnd w:id="49"/>
    <w:bookmarkStart w:name="z81" w:id="50"/>
    <w:p>
      <w:pPr>
        <w:spacing w:after="0"/>
        <w:ind w:left="0"/>
        <w:jc w:val="both"/>
      </w:pPr>
      <w:r>
        <w:rPr>
          <w:rFonts w:ascii="Times New Roman"/>
          <w:b w:val="false"/>
          <w:i w:val="false"/>
          <w:color w:val="000000"/>
          <w:sz w:val="28"/>
        </w:rPr>
        <w:t>
      1.14 Аспара ауылдық округі бойынша: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3" w:id="51"/>
    <w:p>
      <w:pPr>
        <w:spacing w:after="0"/>
        <w:ind w:left="0"/>
        <w:jc w:val="both"/>
      </w:pPr>
      <w:r>
        <w:rPr>
          <w:rFonts w:ascii="Times New Roman"/>
          <w:b w:val="false"/>
          <w:i w:val="false"/>
          <w:color w:val="000000"/>
          <w:sz w:val="28"/>
        </w:rPr>
        <w:t>
      "36709" сандары "38635" сандарымен ауыстырылсын;</w:t>
      </w:r>
    </w:p>
    <w:bookmarkEnd w:id="51"/>
    <w:bookmarkStart w:name="z84" w:id="52"/>
    <w:p>
      <w:pPr>
        <w:spacing w:after="0"/>
        <w:ind w:left="0"/>
        <w:jc w:val="both"/>
      </w:pPr>
      <w:r>
        <w:rPr>
          <w:rFonts w:ascii="Times New Roman"/>
          <w:b w:val="false"/>
          <w:i w:val="false"/>
          <w:color w:val="000000"/>
          <w:sz w:val="28"/>
        </w:rPr>
        <w:t>
      "35589" сандары "37515" сандарымен ауыстырылсын;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6" w:id="53"/>
    <w:p>
      <w:pPr>
        <w:spacing w:after="0"/>
        <w:ind w:left="0"/>
        <w:jc w:val="both"/>
      </w:pPr>
      <w:r>
        <w:rPr>
          <w:rFonts w:ascii="Times New Roman"/>
          <w:b w:val="false"/>
          <w:i w:val="false"/>
          <w:color w:val="000000"/>
          <w:sz w:val="28"/>
        </w:rPr>
        <w:t>
      "49419" сандары "51345" сандарымен ауыстырылсын.</w:t>
      </w:r>
    </w:p>
    <w:bookmarkEnd w:id="53"/>
    <w:bookmarkStart w:name="z87" w:id="5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54"/>
    <w:bookmarkStart w:name="z88" w:id="55"/>
    <w:p>
      <w:pPr>
        <w:spacing w:after="0"/>
        <w:ind w:left="0"/>
        <w:jc w:val="both"/>
      </w:pPr>
      <w:r>
        <w:rPr>
          <w:rFonts w:ascii="Times New Roman"/>
          <w:b w:val="false"/>
          <w:i w:val="false"/>
          <w:color w:val="000000"/>
          <w:sz w:val="28"/>
        </w:rPr>
        <w:t>
      2. Аталған шешімнің 3 тармағы келесі басылымда мазмұндалсын:</w:t>
      </w:r>
    </w:p>
    <w:bookmarkEnd w:id="55"/>
    <w:bookmarkStart w:name="z89" w:id="56"/>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2020-2022 жылдарға аудандық бюджеттен қаржыландырылатын азаматтық қызметші болып табылатын және ауылдық елдi мекендерде жұмыс iстейтiн бiлiм беру мамандарына қалалық жағдайда осы қызмет түрлерімен айналысатын мамандардың ставкаларымен салыстырғанда айлық ақылары мен тарифтік ставкаларының 25 пайыз мөлшерінде үстеме ақы төлеу үшін қаржы көзделсін".</w:t>
      </w:r>
    </w:p>
    <w:bookmarkEnd w:id="56"/>
    <w:bookmarkStart w:name="z90" w:id="5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қосымшалары осы шешімнің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қосымшаларына сәйкес жаңа редакцияда мазмұндалсын.</w:t>
      </w:r>
    </w:p>
    <w:bookmarkEnd w:id="57"/>
    <w:bookmarkStart w:name="z91" w:id="58"/>
    <w:p>
      <w:pPr>
        <w:spacing w:after="0"/>
        <w:ind w:left="0"/>
        <w:jc w:val="both"/>
      </w:pPr>
      <w:r>
        <w:rPr>
          <w:rFonts w:ascii="Times New Roman"/>
          <w:b w:val="false"/>
          <w:i w:val="false"/>
          <w:color w:val="000000"/>
          <w:sz w:val="28"/>
        </w:rPr>
        <w:t>
      3. Осы шешімнің орындалуына бақылау және интернет ресурстарында жариялауды алтыншы шақырылған аудандық мәслихаттың әлеуметтік–экономикалық,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58"/>
    <w:bookmarkStart w:name="z92" w:id="59"/>
    <w:p>
      <w:pPr>
        <w:spacing w:after="0"/>
        <w:ind w:left="0"/>
        <w:jc w:val="both"/>
      </w:pPr>
      <w:r>
        <w:rPr>
          <w:rFonts w:ascii="Times New Roman"/>
          <w:b w:val="false"/>
          <w:i w:val="false"/>
          <w:color w:val="000000"/>
          <w:sz w:val="28"/>
        </w:rPr>
        <w:t>
      4. Осы шешім әділет органдарында мемлекеттік тіркеуге алынған күннен бастап күшіне енеді және 2020 жылдың 1 қантарынан бастап қолданылады.</w:t>
      </w:r>
    </w:p>
    <w:bookmarkEnd w:id="5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Меркі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Нуралбеков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Меркі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2020 жылғы 3 қыркүйегіндегі</w:t>
            </w:r>
            <w:r>
              <w:br/>
            </w:r>
            <w:r>
              <w:rPr>
                <w:rFonts w:ascii="Times New Roman"/>
                <w:b w:val="false"/>
                <w:i w:val="false"/>
                <w:color w:val="000000"/>
                <w:sz w:val="20"/>
              </w:rPr>
              <w:t xml:space="preserve">№ 72-2 </w:t>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62-2 </w:t>
            </w:r>
            <w:r>
              <w:rPr>
                <w:rFonts w:ascii="Times New Roman"/>
                <w:b w:val="false"/>
                <w:i w:val="false"/>
                <w:color w:val="000000"/>
                <w:sz w:val="20"/>
              </w:rPr>
              <w:t>шешіміне 1 қосымша</w:t>
            </w:r>
          </w:p>
        </w:tc>
      </w:tr>
    </w:tbl>
    <w:bookmarkStart w:name="z101" w:id="60"/>
    <w:p>
      <w:pPr>
        <w:spacing w:after="0"/>
        <w:ind w:left="0"/>
        <w:jc w:val="left"/>
      </w:pPr>
      <w:r>
        <w:rPr>
          <w:rFonts w:ascii="Times New Roman"/>
          <w:b/>
          <w:i w:val="false"/>
          <w:color w:val="000000"/>
        </w:rPr>
        <w:t xml:space="preserve"> 2020 жылға арналған Ақтоған ауылдық округінің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2020 жылғы 3 қыркүйегіндегі</w:t>
            </w:r>
            <w:r>
              <w:br/>
            </w:r>
            <w:r>
              <w:rPr>
                <w:rFonts w:ascii="Times New Roman"/>
                <w:b w:val="false"/>
                <w:i w:val="false"/>
                <w:color w:val="000000"/>
                <w:sz w:val="20"/>
              </w:rPr>
              <w:t>№ 72-2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1 қосымша</w:t>
            </w:r>
          </w:p>
        </w:tc>
      </w:tr>
    </w:tbl>
    <w:bookmarkStart w:name="z108" w:id="61"/>
    <w:p>
      <w:pPr>
        <w:spacing w:after="0"/>
        <w:ind w:left="0"/>
        <w:jc w:val="left"/>
      </w:pPr>
      <w:r>
        <w:rPr>
          <w:rFonts w:ascii="Times New Roman"/>
          <w:b/>
          <w:i w:val="false"/>
          <w:color w:val="000000"/>
        </w:rPr>
        <w:t xml:space="preserve"> 2020 жылға арналған Жамбыл ауылдық округінің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7233"/>
        <w:gridCol w:w="26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248954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2020 жылғы 3 қыркүйегіндегі</w:t>
            </w:r>
            <w:r>
              <w:br/>
            </w:r>
            <w:r>
              <w:rPr>
                <w:rFonts w:ascii="Times New Roman"/>
                <w:b w:val="false"/>
                <w:i w:val="false"/>
                <w:color w:val="000000"/>
                <w:sz w:val="20"/>
              </w:rPr>
              <w:t>№ 72-2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1 қосымша</w:t>
            </w:r>
          </w:p>
        </w:tc>
      </w:tr>
    </w:tbl>
    <w:bookmarkStart w:name="z115" w:id="62"/>
    <w:p>
      <w:pPr>
        <w:spacing w:after="0"/>
        <w:ind w:left="0"/>
        <w:jc w:val="left"/>
      </w:pPr>
      <w:r>
        <w:rPr>
          <w:rFonts w:ascii="Times New Roman"/>
          <w:b/>
          <w:i w:val="false"/>
          <w:color w:val="000000"/>
        </w:rPr>
        <w:t xml:space="preserve"> 2020 жылға арналған Меркі ауылдық округінің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7233"/>
        <w:gridCol w:w="26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517946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444036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444036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2020 жылғы 3 қыркүйегіндегі</w:t>
            </w:r>
            <w:r>
              <w:br/>
            </w:r>
            <w:r>
              <w:rPr>
                <w:rFonts w:ascii="Times New Roman"/>
                <w:b w:val="false"/>
                <w:i w:val="false"/>
                <w:color w:val="000000"/>
                <w:sz w:val="20"/>
              </w:rPr>
              <w:t>№ 72-2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1 қосымша</w:t>
            </w:r>
          </w:p>
        </w:tc>
      </w:tr>
    </w:tbl>
    <w:bookmarkStart w:name="z122" w:id="63"/>
    <w:p>
      <w:pPr>
        <w:spacing w:after="0"/>
        <w:ind w:left="0"/>
        <w:jc w:val="left"/>
      </w:pPr>
      <w:r>
        <w:rPr>
          <w:rFonts w:ascii="Times New Roman"/>
          <w:b/>
          <w:i w:val="false"/>
          <w:color w:val="000000"/>
        </w:rPr>
        <w:t xml:space="preserve"> 2020 жылға арналған Ойтал ауылдық округінің бюджеті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7233"/>
        <w:gridCol w:w="26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115415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2020 жылғы 3 қыркүйегіндегі</w:t>
            </w:r>
            <w:r>
              <w:br/>
            </w:r>
            <w:r>
              <w:rPr>
                <w:rFonts w:ascii="Times New Roman"/>
                <w:b w:val="false"/>
                <w:i w:val="false"/>
                <w:color w:val="000000"/>
                <w:sz w:val="20"/>
              </w:rPr>
              <w:t>№ 72-2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1 қосымша</w:t>
            </w:r>
          </w:p>
        </w:tc>
      </w:tr>
    </w:tbl>
    <w:bookmarkStart w:name="z129" w:id="64"/>
    <w:p>
      <w:pPr>
        <w:spacing w:after="0"/>
        <w:ind w:left="0"/>
        <w:jc w:val="left"/>
      </w:pPr>
      <w:r>
        <w:rPr>
          <w:rFonts w:ascii="Times New Roman"/>
          <w:b/>
          <w:i w:val="false"/>
          <w:color w:val="000000"/>
        </w:rPr>
        <w:t xml:space="preserve"> 2020 жылға арналған Рыскулов ауылдық округінің бюджеті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6264"/>
        <w:gridCol w:w="23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2020 жылғы 3 қыркүйегіндегі</w:t>
            </w:r>
            <w:r>
              <w:br/>
            </w:r>
            <w:r>
              <w:rPr>
                <w:rFonts w:ascii="Times New Roman"/>
                <w:b w:val="false"/>
                <w:i w:val="false"/>
                <w:color w:val="000000"/>
                <w:sz w:val="20"/>
              </w:rPr>
              <w:t>№ 72-2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1 қосымша</w:t>
            </w:r>
          </w:p>
        </w:tc>
      </w:tr>
    </w:tbl>
    <w:bookmarkStart w:name="z136" w:id="65"/>
    <w:p>
      <w:pPr>
        <w:spacing w:after="0"/>
        <w:ind w:left="0"/>
        <w:jc w:val="left"/>
      </w:pPr>
      <w:r>
        <w:rPr>
          <w:rFonts w:ascii="Times New Roman"/>
          <w:b/>
          <w:i w:val="false"/>
          <w:color w:val="000000"/>
        </w:rPr>
        <w:t xml:space="preserve"> 2020 жылға арналған Тәтті ауылдық округінің бюджеті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6264"/>
        <w:gridCol w:w="23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2020 жылғы 3 қыркүйегіндегі</w:t>
            </w:r>
            <w:r>
              <w:br/>
            </w:r>
            <w:r>
              <w:rPr>
                <w:rFonts w:ascii="Times New Roman"/>
                <w:b w:val="false"/>
                <w:i w:val="false"/>
                <w:color w:val="000000"/>
                <w:sz w:val="20"/>
              </w:rPr>
              <w:t>№ 72-2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1 қосымша</w:t>
            </w:r>
          </w:p>
        </w:tc>
      </w:tr>
    </w:tbl>
    <w:bookmarkStart w:name="z143" w:id="66"/>
    <w:p>
      <w:pPr>
        <w:spacing w:after="0"/>
        <w:ind w:left="0"/>
        <w:jc w:val="left"/>
      </w:pPr>
      <w:r>
        <w:rPr>
          <w:rFonts w:ascii="Times New Roman"/>
          <w:b/>
          <w:i w:val="false"/>
          <w:color w:val="000000"/>
        </w:rPr>
        <w:t xml:space="preserve"> 2020 жылға арналған Ақарал ауылдық округінің бюджеті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7233"/>
        <w:gridCol w:w="26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129918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оқушыларды жақын жердегі мектепке дейін тегін алып баруды және одан алып қайтуды ұйымдастыру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2020 жылғы 3 қыркүйегіндегі</w:t>
            </w:r>
            <w:r>
              <w:br/>
            </w:r>
            <w:r>
              <w:rPr>
                <w:rFonts w:ascii="Times New Roman"/>
                <w:b w:val="false"/>
                <w:i w:val="false"/>
                <w:color w:val="000000"/>
                <w:sz w:val="20"/>
              </w:rPr>
              <w:t>№ 72-2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1 қосымша</w:t>
            </w:r>
          </w:p>
        </w:tc>
      </w:tr>
    </w:tbl>
    <w:bookmarkStart w:name="z150" w:id="67"/>
    <w:p>
      <w:pPr>
        <w:spacing w:after="0"/>
        <w:ind w:left="0"/>
        <w:jc w:val="left"/>
      </w:pPr>
      <w:r>
        <w:rPr>
          <w:rFonts w:ascii="Times New Roman"/>
          <w:b/>
          <w:i w:val="false"/>
          <w:color w:val="000000"/>
        </w:rPr>
        <w:t xml:space="preserve"> 2020 жылға арналған Сұрат ауылдық округінің бюджеті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6264"/>
        <w:gridCol w:w="23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оқушыларды жақын жердегі мектепке дейін тегін алып баруды және одан алып қайтуды ұйымдастыру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2020 жылғы 3 қыркүйегіндегі</w:t>
            </w:r>
            <w:r>
              <w:br/>
            </w:r>
            <w:r>
              <w:rPr>
                <w:rFonts w:ascii="Times New Roman"/>
                <w:b w:val="false"/>
                <w:i w:val="false"/>
                <w:color w:val="000000"/>
                <w:sz w:val="20"/>
              </w:rPr>
              <w:t>№ 72-2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1 қосымша</w:t>
            </w:r>
          </w:p>
        </w:tc>
      </w:tr>
    </w:tbl>
    <w:bookmarkStart w:name="z157" w:id="68"/>
    <w:p>
      <w:pPr>
        <w:spacing w:after="0"/>
        <w:ind w:left="0"/>
        <w:jc w:val="left"/>
      </w:pPr>
      <w:r>
        <w:rPr>
          <w:rFonts w:ascii="Times New Roman"/>
          <w:b/>
          <w:i w:val="false"/>
          <w:color w:val="000000"/>
        </w:rPr>
        <w:t xml:space="preserve"> 2020 жылға арналған Жаңатоған ауылдық округінің бюджеті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2020 жылғы 3 қыркүйегіндегі</w:t>
            </w:r>
            <w:r>
              <w:br/>
            </w:r>
            <w:r>
              <w:rPr>
                <w:rFonts w:ascii="Times New Roman"/>
                <w:b w:val="false"/>
                <w:i w:val="false"/>
                <w:color w:val="000000"/>
                <w:sz w:val="20"/>
              </w:rPr>
              <w:t>№ 72-2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1 қосымша</w:t>
            </w:r>
          </w:p>
        </w:tc>
      </w:tr>
    </w:tbl>
    <w:bookmarkStart w:name="z164" w:id="69"/>
    <w:p>
      <w:pPr>
        <w:spacing w:after="0"/>
        <w:ind w:left="0"/>
        <w:jc w:val="left"/>
      </w:pPr>
      <w:r>
        <w:rPr>
          <w:rFonts w:ascii="Times New Roman"/>
          <w:b/>
          <w:i w:val="false"/>
          <w:color w:val="000000"/>
        </w:rPr>
        <w:t xml:space="preserve"> 2020 жылға арналған Андас-Батыр ауылдық округінің бюджеті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7233"/>
        <w:gridCol w:w="26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2020 жылғы 3 қыркүйегіндегі</w:t>
            </w:r>
            <w:r>
              <w:br/>
            </w:r>
            <w:r>
              <w:rPr>
                <w:rFonts w:ascii="Times New Roman"/>
                <w:b w:val="false"/>
                <w:i w:val="false"/>
                <w:color w:val="000000"/>
                <w:sz w:val="20"/>
              </w:rPr>
              <w:t>№ 72-2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1 қосымша</w:t>
            </w:r>
          </w:p>
        </w:tc>
      </w:tr>
    </w:tbl>
    <w:bookmarkStart w:name="z171" w:id="70"/>
    <w:p>
      <w:pPr>
        <w:spacing w:after="0"/>
        <w:ind w:left="0"/>
        <w:jc w:val="left"/>
      </w:pPr>
      <w:r>
        <w:rPr>
          <w:rFonts w:ascii="Times New Roman"/>
          <w:b/>
          <w:i w:val="false"/>
          <w:color w:val="000000"/>
        </w:rPr>
        <w:t xml:space="preserve"> 2020 жылға арналған Кеңес ауылдық округінің бюджеті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6264"/>
        <w:gridCol w:w="23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2020 жылғы 3 қыркүйегіндегі</w:t>
            </w:r>
            <w:r>
              <w:br/>
            </w:r>
            <w:r>
              <w:rPr>
                <w:rFonts w:ascii="Times New Roman"/>
                <w:b w:val="false"/>
                <w:i w:val="false"/>
                <w:color w:val="000000"/>
                <w:sz w:val="20"/>
              </w:rPr>
              <w:t>№ 72-2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1 қосымша</w:t>
            </w:r>
          </w:p>
        </w:tc>
      </w:tr>
    </w:tbl>
    <w:bookmarkStart w:name="z178" w:id="71"/>
    <w:p>
      <w:pPr>
        <w:spacing w:after="0"/>
        <w:ind w:left="0"/>
        <w:jc w:val="left"/>
      </w:pPr>
      <w:r>
        <w:rPr>
          <w:rFonts w:ascii="Times New Roman"/>
          <w:b/>
          <w:i w:val="false"/>
          <w:color w:val="000000"/>
        </w:rPr>
        <w:t xml:space="preserve"> 2020 жылға арналған Ақермен ауылдық округінің бюджеті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оқушыларды жақын жердегі мектепке дейін тегін алып баруды және одан алып қайтуды ұйымдастыру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2020 жылғы 3 қыркүйегіндегі</w:t>
            </w:r>
            <w:r>
              <w:br/>
            </w:r>
            <w:r>
              <w:rPr>
                <w:rFonts w:ascii="Times New Roman"/>
                <w:b w:val="false"/>
                <w:i w:val="false"/>
                <w:color w:val="000000"/>
                <w:sz w:val="20"/>
              </w:rPr>
              <w:t>№ 72-2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62-2 шешіміне 1 қосымша</w:t>
            </w:r>
          </w:p>
        </w:tc>
      </w:tr>
    </w:tbl>
    <w:bookmarkStart w:name="z185" w:id="72"/>
    <w:p>
      <w:pPr>
        <w:spacing w:after="0"/>
        <w:ind w:left="0"/>
        <w:jc w:val="left"/>
      </w:pPr>
      <w:r>
        <w:rPr>
          <w:rFonts w:ascii="Times New Roman"/>
          <w:b/>
          <w:i w:val="false"/>
          <w:color w:val="000000"/>
        </w:rPr>
        <w:t xml:space="preserve"> 2020 жылға арналған Аспара ауылдық округінің бюджеті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6264"/>
        <w:gridCol w:w="23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оқушыларды жақын жердегі мектепке дейін тегін алып баруды және одан алып қайтуды ұйымдастыру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