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b165" w14:textId="d7ab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Меркі ауданы ауылдық округтерінің бюджеттері туралы" Меркі аудандық мәслихатының 2019 жылғы 27 желтоқсандағы № 62-2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2020 жылғы 12 қарашадағы № 75-2 шешімі. Жамбыл облысының Әділет департаментінде 2020 жылғы 20 қарашада № 4810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6-бабына сәйкес және "2020-2022 жылдарға арналған аудандық бюджет туралы" Меркі ауданы мәслихатының 2019 жылғы 23 желтоқсандағы № 61-3 шешіміне өзгерістер енгізу туралы" Меркі аудандық мәслихатының 2020 жылдың 30 қазанындағы </w:t>
      </w:r>
      <w:r>
        <w:rPr>
          <w:rFonts w:ascii="Times New Roman"/>
          <w:b w:val="false"/>
          <w:i w:val="false"/>
          <w:color w:val="000000"/>
          <w:sz w:val="28"/>
        </w:rPr>
        <w:t>№ 74-2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4798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сәйкес аудандық мәслихат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Меркі ауданы ауылдық округтерінің бюджеттері туралы" Меркі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62-2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4483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 түрде 2020 жылдың 8 қаңтарында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Ақтоған ауылдық округі: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"65 382" сандары "66 407" сандарымен ауыстырылсын;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"5 375" сандары "5 005" сандарымен ауыстырылсын;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"131" сандары "101" сандарымен ауыстырылсын;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"59 876" сандары "61 301"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"112 948" сандары "96 184" сандарымен ауыстырылсын;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"-47 566" саны "-29 777" сандарымен ауыстырылсын;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"47 566" саны "29 777" сандарымен ауыстырылсын;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"46 869" саны "29 080" сандарымен ауыстырылсын;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Жамбыл ауылдық округі бойынша: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"248 954" сандары "237 120" сандарымен ауыстырылсын;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"29 640" сандары "20 306" сандарымен ауыстырылсын;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"219 214" сандары "216 714" сандарымен ауыстырылсын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"270 324" сандары "255 988" сандарымен ауыстырылсын;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"-21 370" саны "-18 868" сандарымен ауыстырылсын;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"21 370" саны "18 868" сандарымен ауыстырылсын;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"17 002" саны "14 500" сандарымен ауыстырылсын;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Меркі ауылдық округі бойынша: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"517 946" сандары "515 682" сандарымен ауыстырылсын;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"73 810" сандары "55 388" сандарымен ауыстырылсын;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"100" сандары "0" сандарымен ауыстырылсын;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"444 036" сандары "460 294" сандарымен ауыстырылсын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"540 644" сандары "535 895" сандарымен ауыстырылсын;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"-22 698" саны "-20 213" сандарымен ауыстырылсын;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"22 698" саны "20 213" сандарымен ауыстырылсын;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"20 629" саны "18 144" сандарымен ауыстырылсын;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Сарымолдаев ауылдық округі бойынша: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"248 458" сандары "252 694" сандарымен ауыстырылсын;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"33 210" сандары "33 103" сандарымен ауыстырылсын;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"200" сандары "307" сандарымен ауыстырылсын;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"215 048" сандары "219 284" сандарымен ауыстырылсын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"309 106" сандары "308 618" сандарымен ауыстырылсын;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"-60 648" саны "-55 924" сандарымен ауыстырылсын;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"60 648" саны "55 924" сандарымен ауыстырылсын;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"52 294" саны "47 570" сандарымен ауыстырылсын;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Ойтал ауылдық округі бойынша: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"115 415" сандары "123 420" сандарымен ауыстырылсын;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"93 520" сандары "101 525" сандарымен ауыстырылсын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"119 090" сандары "127 095" сандарымен ауыстырылсын;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Т.Рысқұлов ауылдық округі бойынша: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"31 697" сандары "52 395" сандарымен ауыстырылсын;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"54 200" сандары "4 045" сандарымен ауыстырылсын;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сандары "442" сандарымен ауыстырылсын;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"26 247" сандары "47 908" сандарымен ауыстырылсын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"47 726" сандары "63 714" сандарымен ауыстырылсын;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"-16 029" саны "-11 319" сандарымен ауыстырылсын;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"16 029" саны "11 319" сандарымен ауыстырылсын;</w:t>
      </w:r>
    </w:p>
    <w:bookmarkEnd w:id="48"/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"12 710" саны "8 000" сандарымен ауыстырылсын;</w:t>
      </w:r>
    </w:p>
    <w:bookmarkEnd w:id="49"/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Тәтті ауылдық округі бойынша: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"64 814" сандары "73 401" сандарымен ауыстырылсын;</w:t>
      </w:r>
    </w:p>
    <w:bookmarkEnd w:id="51"/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"2 470" сандары "2 500" сандарымен ауыстырылсын;</w:t>
      </w:r>
    </w:p>
    <w:bookmarkEnd w:id="52"/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сандары "0" сандарымен ауыстырылсын;</w:t>
      </w:r>
    </w:p>
    <w:bookmarkEnd w:id="53"/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"62 314" сандары "70 901" сандарымен ауыстырылсын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"91 537" сандары "98 694" сандарымен ауыстырылсын;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"-26 723" саны "-25 293" сандарымен ауыстырылсын;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"26 723" саны "25 293" сандарымен ауыстырылсын;</w:t>
      </w:r>
    </w:p>
    <w:bookmarkEnd w:id="57"/>
    <w:bookmarkStart w:name="z9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"25 670" саны "24 240" сандарымен ауыстырылсын;</w:t>
      </w:r>
    </w:p>
    <w:bookmarkEnd w:id="58"/>
    <w:bookmarkStart w:name="z9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Ақарал ауылдық округі бойынша: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"103 912" сандары "105 382" сандарымен ауыстырылсын;</w:t>
      </w:r>
    </w:p>
    <w:bookmarkEnd w:id="60"/>
    <w:bookmarkStart w:name="z9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"4 885" сандары "4 134" сандарымен ауыстырылсын;</w:t>
      </w:r>
    </w:p>
    <w:bookmarkEnd w:id="61"/>
    <w:bookmarkStart w:name="z9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"200" сандары "200" сандарымен ауыстырылсын;</w:t>
      </w:r>
    </w:p>
    <w:bookmarkEnd w:id="62"/>
    <w:bookmarkStart w:name="z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"98 827" сандары "101 048" сандарымен ауыстырылсын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"129 918" сандары "127 264" сандарымен ауыстырылсын;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"-26 006" саны "-21 882" сандарымен ауыстырылсын;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"26 006" саны "21882" сандарымен ауыстырылсын;</w:t>
      </w:r>
    </w:p>
    <w:bookmarkEnd w:id="66"/>
    <w:bookmarkStart w:name="z10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"25 410" саны "21 286" сандарымен ауыстырылсын;</w:t>
      </w:r>
    </w:p>
    <w:bookmarkEnd w:id="67"/>
    <w:bookmarkStart w:name="z10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Сұрат ауылдық округі бойынша: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"66 962" сандары "71 510" сандарымен ауыстырылсын;</w:t>
      </w:r>
    </w:p>
    <w:bookmarkEnd w:id="69"/>
    <w:bookmarkStart w:name="z10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"3 130" сандары "3 433" сандарымен ауыстырылсын;</w:t>
      </w:r>
    </w:p>
    <w:bookmarkEnd w:id="70"/>
    <w:bookmarkStart w:name="z10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сандары "0" сандарымен ауыстырылсын;</w:t>
      </w:r>
    </w:p>
    <w:bookmarkEnd w:id="71"/>
    <w:bookmarkStart w:name="z11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"63 802" сандары "68 077" сандарымен ауыстырылсын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"80 954" сандары "84 027" сандарымен ауыстырылсын;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"-13 992" саны "-12 517" сандарымен ауыстырылсын;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"13 992" саны "12 517" сандарымен ауыстырылсын;</w:t>
      </w:r>
    </w:p>
    <w:bookmarkEnd w:id="75"/>
    <w:bookmarkStart w:name="z11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"12 835" саны "11 360" сандарымен ауыстырылсын;</w:t>
      </w:r>
    </w:p>
    <w:bookmarkEnd w:id="76"/>
    <w:bookmarkStart w:name="z11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Жаңатоған ауылдық округі бойынша: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"67 323" сандары "70 999" сандарымен ауыстырылсын;</w:t>
      </w:r>
    </w:p>
    <w:bookmarkEnd w:id="78"/>
    <w:bookmarkStart w:name="z12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"6 100" сандары "2 630" сандарымен ауыстырылсын;</w:t>
      </w:r>
    </w:p>
    <w:bookmarkEnd w:id="79"/>
    <w:bookmarkStart w:name="z12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сандары "0" сандарымен ауыстырылсын;</w:t>
      </w:r>
    </w:p>
    <w:bookmarkEnd w:id="80"/>
    <w:bookmarkStart w:name="z12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"61 193" сандары "68 369" сандарымен ауыстырылсын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"110 967" сандары "98 683" сандарымен ауыстырылсын;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"-43 644" саны "-27 684" сандарымен ауыстырылсын;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"43 644" саны "27 684" сандарымен ауыстырылсын;</w:t>
      </w:r>
    </w:p>
    <w:bookmarkEnd w:id="84"/>
    <w:bookmarkStart w:name="z13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"42 355" саны "26 395" сандарымен ауыстырылсын;</w:t>
      </w:r>
    </w:p>
    <w:bookmarkEnd w:id="85"/>
    <w:bookmarkStart w:name="z13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Андас батыр ауылдық округі бойынша: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"132 561" сандары "139 659" сандарымен ауыстырылсын;</w:t>
      </w:r>
    </w:p>
    <w:bookmarkEnd w:id="87"/>
    <w:bookmarkStart w:name="z13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"18 420" сандары "14 867" сандарымен ауыстырылсын;</w:t>
      </w:r>
    </w:p>
    <w:bookmarkEnd w:id="88"/>
    <w:bookmarkStart w:name="z13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"100" сандары "0" сандарымен ауыстырылсын;</w:t>
      </w:r>
    </w:p>
    <w:bookmarkEnd w:id="89"/>
    <w:bookmarkStart w:name="z13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"114 041" сандары "124 792" сандарымен ауыстырылсын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"181 680" сандары "179 864" сандарымен ауыстырылсын;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"-49 119" саны "-40 205" сандарымен ауыстырылсын;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"49 119" саны "40 205" сандарымен ауыстырылсын;</w:t>
      </w:r>
    </w:p>
    <w:bookmarkEnd w:id="93"/>
    <w:bookmarkStart w:name="z14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"46 714" саны "37 800" сандарымен ауыстырылсын;</w:t>
      </w:r>
    </w:p>
    <w:bookmarkEnd w:id="94"/>
    <w:bookmarkStart w:name="z14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Кеңес ауылдық округі бойынша: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"43 456" сандары "55 447" сандарымен ауыстырылсын;</w:t>
      </w:r>
    </w:p>
    <w:bookmarkEnd w:id="96"/>
    <w:bookmarkStart w:name="z14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"2 940" сандары "2 963" сандарымен ауыстырылсын;</w:t>
      </w:r>
    </w:p>
    <w:bookmarkEnd w:id="97"/>
    <w:bookmarkStart w:name="z14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"50" сандары "27" сандарымен ауыстырылсын;</w:t>
      </w:r>
    </w:p>
    <w:bookmarkEnd w:id="98"/>
    <w:bookmarkStart w:name="z14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"40 556" сандары "52 457" сандарымен ауыстырылсын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"67 202" сандары "78 849" сандарымен ауыстырылсын;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"-23 656" саны "-23 402" сандарымен ауыстырылсын;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"23 656" саны "23 402" сандарымен ауыстырылсын;</w:t>
      </w:r>
    </w:p>
    <w:bookmarkEnd w:id="102"/>
    <w:bookmarkStart w:name="z15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"22 254" саны "22 000" сандарымен ауыстырылсын;</w:t>
      </w:r>
    </w:p>
    <w:bookmarkEnd w:id="103"/>
    <w:bookmarkStart w:name="z15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Ақермен ауылдық округі бойынша: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"65 279" сандары "72 006" сандарымен ауыстырылсын;</w:t>
      </w:r>
    </w:p>
    <w:bookmarkEnd w:id="105"/>
    <w:bookmarkStart w:name="z16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"3 140" сандары "2 860" сандарымен ауыстырылсын;</w:t>
      </w:r>
    </w:p>
    <w:bookmarkEnd w:id="106"/>
    <w:bookmarkStart w:name="z16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сандары "27" сандарымен ауыстырылсын;</w:t>
      </w:r>
    </w:p>
    <w:bookmarkEnd w:id="107"/>
    <w:bookmarkStart w:name="z16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"62 109" сандары "69 119" сандарымен ауыстырылсын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"70 291" сандары "75 330" сандарымен ауыстырылсын;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"-5 012" саны "-3 324" сандарымен ауыстырылсын;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"5 012" саны "3 324" сандарымен ауыстырылсын;</w:t>
      </w:r>
    </w:p>
    <w:bookmarkEnd w:id="111"/>
    <w:bookmarkStart w:name="z16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"4 577" саны "2 889" сандарымен ауыстырылсын;</w:t>
      </w:r>
    </w:p>
    <w:bookmarkEnd w:id="112"/>
    <w:bookmarkStart w:name="z17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Аспара ауылдық округі бойынша: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"38 635" сандары "38 935" сандарымен ауыстырылсын;</w:t>
      </w:r>
    </w:p>
    <w:bookmarkEnd w:id="114"/>
    <w:bookmarkStart w:name="z17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"1 090" сандары "1 120" сандарымен ауыстырылсын;</w:t>
      </w:r>
    </w:p>
    <w:bookmarkEnd w:id="115"/>
    <w:bookmarkStart w:name="z17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сандары "0" сандарымен ауыстырылсын;</w:t>
      </w:r>
    </w:p>
    <w:bookmarkEnd w:id="116"/>
    <w:bookmarkStart w:name="z17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"37 515" сандары "37 815" сандарымен ауыстырылсын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"51 345" сандары "49 149" сандарымен ауыстырылсын;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"-12 710" саны "-10 214" сандарымен ауыстырылсын;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"12 710" саны "10 214" сандарымен ауыстырылсын;</w:t>
      </w:r>
    </w:p>
    <w:bookmarkEnd w:id="120"/>
    <w:bookmarkStart w:name="z18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"12 710" саны "10 214" сандарымен ауыстырылсын.</w:t>
      </w:r>
    </w:p>
    <w:bookmarkEnd w:id="121"/>
    <w:bookmarkStart w:name="z18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1.1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1.1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22"/>
    <w:bookmarkStart w:name="z18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 ресурстарында жариялауды алтыншы шақырылған аудандық мәслихаттың әлеуметтік –экономикалық, қаржы, бюджет пен салық және жергілікті өзін-өзі басқару, индустриялық-инновациялық даму мәселелері жөніндегі тұрақты комиссиясына жүктелсін.</w:t>
      </w:r>
    </w:p>
    <w:bookmarkEnd w:id="123"/>
    <w:bookmarkStart w:name="z18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тіркеуге алынған күннен бастап күшіне енеді және 2020 жылдың 1 қантарынан бастап қолданылады.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Меркі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Меркі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bookmarkStart w:name="z19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Ақтоған ауылдық округінің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1309"/>
        <w:gridCol w:w="1309"/>
        <w:gridCol w:w="6491"/>
        <w:gridCol w:w="22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-29777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 шешіміне 1 қосымша</w:t>
            </w:r>
          </w:p>
        </w:tc>
      </w:tr>
    </w:tbl>
    <w:bookmarkStart w:name="z20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Жамбыл ауылдық округінің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6431"/>
        <w:gridCol w:w="2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255988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-18868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 шешіміне 1 қосымша</w:t>
            </w:r>
          </w:p>
        </w:tc>
      </w:tr>
    </w:tbl>
    <w:bookmarkStart w:name="z20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Меркі ауылдық округінің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6431"/>
        <w:gridCol w:w="2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515682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460294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460294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535895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-20213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 шешіміне 1 қосымша</w:t>
            </w:r>
          </w:p>
        </w:tc>
      </w:tr>
    </w:tbl>
    <w:bookmarkStart w:name="z21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Сарымолдаев ауылдық округінің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6431"/>
        <w:gridCol w:w="2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252694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308618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-55924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 шешіміне 1 қосымша</w:t>
            </w:r>
          </w:p>
        </w:tc>
      </w:tr>
    </w:tbl>
    <w:bookmarkStart w:name="z22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Ойтал ауылдық округінің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6431"/>
        <w:gridCol w:w="2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 шешіміне 1 қосымша</w:t>
            </w:r>
          </w:p>
        </w:tc>
      </w:tr>
    </w:tbl>
    <w:bookmarkStart w:name="z22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Рыскулов ауылдық округінің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1309"/>
        <w:gridCol w:w="1309"/>
        <w:gridCol w:w="6491"/>
        <w:gridCol w:w="22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-11319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 шешіміне 1 қосымша</w:t>
            </w:r>
          </w:p>
        </w:tc>
      </w:tr>
    </w:tbl>
    <w:bookmarkStart w:name="z23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Тәтті ауылдық округінің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1309"/>
        <w:gridCol w:w="1309"/>
        <w:gridCol w:w="6491"/>
        <w:gridCol w:w="22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-25293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 шешіміне 1 қосымша</w:t>
            </w:r>
          </w:p>
        </w:tc>
      </w:tr>
    </w:tbl>
    <w:bookmarkStart w:name="z24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Ақарал ауылдық округінің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6431"/>
        <w:gridCol w:w="2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-21882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 шешіміне 1 қосымша</w:t>
            </w:r>
          </w:p>
        </w:tc>
      </w:tr>
    </w:tbl>
    <w:bookmarkStart w:name="z25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Сұрат ауылдық округінің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1309"/>
        <w:gridCol w:w="1309"/>
        <w:gridCol w:w="6491"/>
        <w:gridCol w:w="22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-12517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 шешіміне 1 қосымша</w:t>
            </w:r>
          </w:p>
        </w:tc>
      </w:tr>
    </w:tbl>
    <w:bookmarkStart w:name="z25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Жаңатоған ауылдық округінің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1309"/>
        <w:gridCol w:w="1309"/>
        <w:gridCol w:w="6491"/>
        <w:gridCol w:w="22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-27684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 шешіміне 1 қосымша</w:t>
            </w:r>
          </w:p>
        </w:tc>
      </w:tr>
    </w:tbl>
    <w:bookmarkStart w:name="z26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Андас-Батыр ауылдық округінің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6431"/>
        <w:gridCol w:w="2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-40205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 шешіміне 1 қосымша</w:t>
            </w:r>
          </w:p>
        </w:tc>
      </w:tr>
    </w:tbl>
    <w:bookmarkStart w:name="z27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Кеңес ауылдық округінің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1309"/>
        <w:gridCol w:w="1309"/>
        <w:gridCol w:w="6491"/>
        <w:gridCol w:w="22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-23402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 шешіміне 1 қосымша</w:t>
            </w:r>
          </w:p>
        </w:tc>
      </w:tr>
    </w:tbl>
    <w:bookmarkStart w:name="z27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Ақермен ауылдық округінің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4"/>
        <w:gridCol w:w="6614"/>
        <w:gridCol w:w="20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 шешіміне 1 қосымша</w:t>
            </w:r>
          </w:p>
        </w:tc>
      </w:tr>
    </w:tbl>
    <w:bookmarkStart w:name="z28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Аспара ауылдық округінің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1309"/>
        <w:gridCol w:w="1309"/>
        <w:gridCol w:w="6491"/>
        <w:gridCol w:w="22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-10214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