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634b" w14:textId="47e6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2020 жылғы 29 желтоқсандағы № 80-2 шешімі. Жамбыл облысының Әділет департаментінде 2020 жылғы 31 желтоқсанда № 4877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ШЕШІМ ҚАБЫЛДАДЫ:</w:t>
      </w:r>
    </w:p>
    <w:bookmarkEnd w:id="0"/>
    <w:bookmarkStart w:name="z3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3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2021-2023 жылдарға бюджеті тиісінше осы шешімнің 1-қосымшаға сәйкес, оның ішінде 2021 жылға келесіндей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-36065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–29855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–39432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-57943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–29363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–66577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қалдықтары-8634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2021-2023 жылдарға бюджеті тиісінше осы шешімнің 3-қосымшаға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-92462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–111043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қалдықтары-18581 мың теңге.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2021-2023 жылдарға бюджеті тиісінше осы шешімнің 4-қосымшаға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-63587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–36153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–72504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қалдықтары-8917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2021-2023 жылдарға бюджеті тиісінше осы шешімнің 5-қосымшаға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-62455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–65815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қалдықтары-3360 мың теңге.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2021-2023 жылдарға бюджеті тиісінше осы шешімнің 6-қосымшаға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-51082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–53266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қалдықтары-2184 мың теңге.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2021-2023 жылдарға бюджеті тиісінше осы шешімнің 7-қосымшаға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-185746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–182386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–186930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1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қалдықтары-1184 мың теңге.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2021-2023 жылдарға бюджеті тиісінше осы шешімнің 8-қосымшаға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1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қалдықтары-1346 мың теңге.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2021-2023 жылдарға бюджеті тиісінше осы шешімнің 9-қосымшаға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-34869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–36934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1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қалдықтары-2065 мың теңге.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2021-2023 жылдарға бюджеті тиісінше осы шешімнің 10-қосымшаға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-32653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1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қалдықтары-5085 мың теңге.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2021-2023 жылдарға бюджеті тиісінше осы шешімнің 11-қосымшаға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-67915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–74794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2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қалдықтары-6879 мың теңге.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-43077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–45279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2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қалдықтары-2202 мың теңге.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2021-2023 жылдарға бюджеті тиісінше осы шешімнің 13-қосымшаға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-33947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Start w:name="z2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қалдықтары-905 мың теңге.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2021-2023 жылдарға бюджеті тиісінше осы шешімнің 14-қосымшаға сәйкес, оның ішінде 2021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-36846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– тармақ жаңа редакцияда – Жамбыл облысы Меркі аудандық мәслихатының 28.12.2021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жергілікті бюджеттің атқару процесінде секвестрлеуге жатпайтын бюджеттік бағдарламалар көзделмеген.</w:t>
      </w:r>
    </w:p>
    <w:bookmarkEnd w:id="13"/>
    <w:bookmarkStart w:name="z2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14"/>
    <w:bookmarkStart w:name="z2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 ресурстарында жариялауды алтыншы шақырылған аудандық мәслихаттың әлеуметтік – 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15"/>
    <w:bookmarkStart w:name="z2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2021 жылдың 1 қаңтарынан бастап қолданылады.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 қосымша</w:t>
            </w:r>
          </w:p>
        </w:tc>
      </w:tr>
    </w:tbl>
    <w:bookmarkStart w:name="z2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Ақтоған ауылдық округінің бюджеті </w:t>
      </w:r>
    </w:p>
    <w:bookmarkEnd w:id="17"/>
    <w:bookmarkStart w:name="z3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2 қосымша</w:t>
            </w:r>
          </w:p>
        </w:tc>
      </w:tr>
    </w:tbl>
    <w:bookmarkStart w:name="z3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3 қосымша</w:t>
            </w:r>
          </w:p>
        </w:tc>
      </w:tr>
    </w:tbl>
    <w:bookmarkStart w:name="z3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Меркі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4 қосымша</w:t>
            </w:r>
          </w:p>
        </w:tc>
      </w:tr>
    </w:tbl>
    <w:bookmarkStart w:name="z3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Сарымолдаев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5 қосымша</w:t>
            </w:r>
          </w:p>
        </w:tc>
      </w:tr>
    </w:tbl>
    <w:bookmarkStart w:name="z3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Ойтал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6 қосымша</w:t>
            </w:r>
          </w:p>
        </w:tc>
      </w:tr>
    </w:tbl>
    <w:bookmarkStart w:name="z3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Рыскулов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7 қосымша</w:t>
            </w:r>
          </w:p>
        </w:tc>
      </w:tr>
    </w:tbl>
    <w:bookmarkStart w:name="z3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8 қосымша</w:t>
            </w:r>
          </w:p>
        </w:tc>
      </w:tr>
    </w:tbl>
    <w:bookmarkStart w:name="z3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9 қосымша</w:t>
            </w:r>
          </w:p>
        </w:tc>
      </w:tr>
    </w:tbl>
    <w:bookmarkStart w:name="z3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11 қосымша</w:t>
            </w:r>
          </w:p>
        </w:tc>
      </w:tr>
    </w:tbl>
    <w:bookmarkStart w:name="z3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Андас-Батыр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13 қосымша</w:t>
            </w:r>
          </w:p>
        </w:tc>
      </w:tr>
    </w:tbl>
    <w:bookmarkStart w:name="z3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Ақермен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14 қосымша</w:t>
            </w:r>
          </w:p>
        </w:tc>
      </w:tr>
    </w:tbl>
    <w:bookmarkStart w:name="z3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Аспара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14 - қосымша жаңа редакцияда– Жамбыл облысы Меркі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15 қосымша</w:t>
            </w:r>
          </w:p>
        </w:tc>
      </w:tr>
    </w:tbl>
    <w:bookmarkStart w:name="z3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Ақарал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Сұрат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 Батыр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16 қосымша</w:t>
            </w:r>
          </w:p>
        </w:tc>
      </w:tr>
    </w:tbl>
    <w:bookmarkStart w:name="z3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Меркі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Сарымолдаев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Ойтал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Рыскулов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Ақарал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Сұрат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Андас Батыр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Ақермен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Аспара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