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671cb" w14:textId="f1671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аудандық бюджет туралы" Мойынқұм аудандық мәслихатының 2019 жылғы 19 желтоқсандағы №52-2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2020 жылғы 24 маусымдағы № 60-2 шешімі. Жамбыл облысының Әділет департаментінде 2020 жылғы 30 маусымда № 4657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"2020-2022 жылдарға арналған облыстық бюджет туралы" Жамбыл облыстық мәслихатының 2019 жылғы 12 желтоқсандағы №41-3 шешіміне өзгерістер енгізу туралы" Жамбыл облыстық мәслихаттың 2020 жылғы 15 маусымдағы </w:t>
      </w:r>
      <w:r>
        <w:rPr>
          <w:rFonts w:ascii="Times New Roman"/>
          <w:b w:val="false"/>
          <w:i w:val="false"/>
          <w:color w:val="000000"/>
          <w:sz w:val="28"/>
        </w:rPr>
        <w:t>№47-8</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№4630</w:t>
      </w:r>
      <w:r>
        <w:rPr>
          <w:rFonts w:ascii="Times New Roman"/>
          <w:b w:val="false"/>
          <w:i w:val="false"/>
          <w:color w:val="000000"/>
          <w:sz w:val="28"/>
        </w:rPr>
        <w:t xml:space="preserve"> болып тіркелген)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туралы" Мойынқұм аудандық мәслихатының 2019 жылғы 19 желтоқсандағы </w:t>
      </w:r>
      <w:r>
        <w:rPr>
          <w:rFonts w:ascii="Times New Roman"/>
          <w:b w:val="false"/>
          <w:i w:val="false"/>
          <w:color w:val="000000"/>
          <w:sz w:val="28"/>
        </w:rPr>
        <w:t>№52-2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№4465</w:t>
      </w:r>
      <w:r>
        <w:rPr>
          <w:rFonts w:ascii="Times New Roman"/>
          <w:b w:val="false"/>
          <w:i w:val="false"/>
          <w:color w:val="000000"/>
          <w:sz w:val="28"/>
        </w:rPr>
        <w:t xml:space="preserve"> болып тіркелген, электрондық түрде 2019 жылғы 26 желтоқсанда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"9 718 074" деген сандары "9 872 674" деген сандарымен ауыстырылсын;</w:t>
      </w:r>
    </w:p>
    <w:bookmarkEnd w:id="2"/>
    <w:bookmarkStart w:name="z12" w:id="3"/>
    <w:p>
      <w:pPr>
        <w:spacing w:after="0"/>
        <w:ind w:left="0"/>
        <w:jc w:val="both"/>
      </w:pPr>
      <w:r>
        <w:rPr>
          <w:rFonts w:ascii="Times New Roman"/>
          <w:b w:val="false"/>
          <w:i w:val="false"/>
          <w:color w:val="000000"/>
          <w:sz w:val="28"/>
        </w:rPr>
        <w:t>
      "1 374 548" деген сандары "1 449 548" деген сандарымен ауыстырылсын;</w:t>
      </w:r>
    </w:p>
    <w:bookmarkEnd w:id="3"/>
    <w:bookmarkStart w:name="z13" w:id="4"/>
    <w:p>
      <w:pPr>
        <w:spacing w:after="0"/>
        <w:ind w:left="0"/>
        <w:jc w:val="both"/>
      </w:pPr>
      <w:r>
        <w:rPr>
          <w:rFonts w:ascii="Times New Roman"/>
          <w:b w:val="false"/>
          <w:i w:val="false"/>
          <w:color w:val="000000"/>
          <w:sz w:val="28"/>
        </w:rPr>
        <w:t>
      "8 310 751" деген сандары "8 390 351" деген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5"/>
    <w:p>
      <w:pPr>
        <w:spacing w:after="0"/>
        <w:ind w:left="0"/>
        <w:jc w:val="both"/>
      </w:pPr>
      <w:r>
        <w:rPr>
          <w:rFonts w:ascii="Times New Roman"/>
          <w:b w:val="false"/>
          <w:i w:val="false"/>
          <w:color w:val="000000"/>
          <w:sz w:val="28"/>
        </w:rPr>
        <w:t>
      "10 798 166" деген сандары "10 952 766" деген сандарымен ауыстырылсын;</w:t>
      </w:r>
    </w:p>
    <w:bookmarkEnd w:id="5"/>
    <w:bookmarkStart w:name="z16" w:id="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6"/>
    <w:bookmarkStart w:name="z17" w:id="7"/>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7"/>
    <w:bookmarkStart w:name="z18" w:id="8"/>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2020 жылдың 1 қаңтарынан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2020 жылғы 24 маусымдағы </w:t>
            </w:r>
            <w:r>
              <w:br/>
            </w:r>
            <w:r>
              <w:rPr>
                <w:rFonts w:ascii="Times New Roman"/>
                <w:b w:val="false"/>
                <w:i w:val="false"/>
                <w:color w:val="000000"/>
                <w:sz w:val="20"/>
              </w:rPr>
              <w:t>№60-2</w:t>
            </w:r>
            <w:r>
              <w:rPr>
                <w:rFonts w:ascii="Times New Roman"/>
                <w:b w:val="false"/>
                <w:i w:val="false"/>
                <w:color w:val="000000"/>
                <w:sz w:val="20"/>
              </w:rPr>
              <w:t xml:space="preserve"> шешіміне 1 қосымша</w:t>
            </w:r>
          </w:p>
        </w:tc>
      </w:tr>
    </w:tbl>
    <w:bookmarkStart w:name="z24" w:id="9"/>
    <w:p>
      <w:pPr>
        <w:spacing w:after="0"/>
        <w:ind w:left="0"/>
        <w:jc w:val="left"/>
      </w:pPr>
      <w:r>
        <w:rPr>
          <w:rFonts w:ascii="Times New Roman"/>
          <w:b/>
          <w:i w:val="false"/>
          <w:color w:val="000000"/>
        </w:rPr>
        <w:t xml:space="preserve"> 2020 жылға арналған Мойынқұм аудандық бюджеті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1125"/>
        <w:gridCol w:w="615"/>
        <w:gridCol w:w="7113"/>
        <w:gridCol w:w="26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9872674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1449548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256826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921468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8390351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8390351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8390351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10952766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5566389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4796889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4365888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1158103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жасалатын операциялар бойынша сальдо</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1401869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1401869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1401869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