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e55d" w14:textId="80de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ауылдық округтерінің жергілікті қоғамдастық жиналысының регламентін бекіту туралы" Мойынқұм аудандық мәслихатының 2018 жылғы 6 қыркүйектегі №28-3 шешімінің күші жойылды деп тану туралы</w:t>
      </w:r>
    </w:p>
    <w:p>
      <w:pPr>
        <w:spacing w:after="0"/>
        <w:ind w:left="0"/>
        <w:jc w:val="both"/>
      </w:pPr>
      <w:r>
        <w:rPr>
          <w:rFonts w:ascii="Times New Roman"/>
          <w:b w:val="false"/>
          <w:i w:val="false"/>
          <w:color w:val="000000"/>
          <w:sz w:val="28"/>
        </w:rPr>
        <w:t>Жамбыл облысы Мойынқұм аудандық мәслихатының 2020 жылғы 28 тамыздағы № 64-3 шешімі. Жамбыл облысының Әділет департаментінде 2020 жылғы 2 қыркүйекте № 4717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7–бабына</w:t>
      </w:r>
      <w:r>
        <w:rPr>
          <w:rFonts w:ascii="Times New Roman"/>
          <w:b w:val="false"/>
          <w:i w:val="false"/>
          <w:color w:val="000000"/>
          <w:sz w:val="28"/>
        </w:rPr>
        <w:t xml:space="preserve"> және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Мойынқұм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Мойынқұм аудандық мәслихатының 2018 жылғы 6 қыркүйектегі "Мойынқұм ауданы ауылдық округтерінің жергілікті қоғамдастық жиналысының регламентін бекіту туралы" </w:t>
      </w:r>
      <w:r>
        <w:rPr>
          <w:rFonts w:ascii="Times New Roman"/>
          <w:b w:val="false"/>
          <w:i w:val="false"/>
          <w:color w:val="000000"/>
          <w:sz w:val="28"/>
        </w:rPr>
        <w:t>№ 28-3</w:t>
      </w:r>
      <w:r>
        <w:rPr>
          <w:rFonts w:ascii="Times New Roman"/>
          <w:b w:val="false"/>
          <w:i w:val="false"/>
          <w:color w:val="000000"/>
          <w:sz w:val="28"/>
        </w:rPr>
        <w:t xml:space="preserve"> (нормативтік құқықтық актілерді мемлекеттік тіркеу тізіліміне </w:t>
      </w:r>
      <w:r>
        <w:rPr>
          <w:rFonts w:ascii="Times New Roman"/>
          <w:b w:val="false"/>
          <w:i w:val="false"/>
          <w:color w:val="000000"/>
          <w:sz w:val="28"/>
        </w:rPr>
        <w:t>№ 3952</w:t>
      </w:r>
      <w:r>
        <w:rPr>
          <w:rFonts w:ascii="Times New Roman"/>
          <w:b w:val="false"/>
          <w:i w:val="false"/>
          <w:color w:val="000000"/>
          <w:sz w:val="28"/>
        </w:rPr>
        <w:t xml:space="preserve"> болып тіркелген, 2018 жылғы 28 қыркүйек Қазақстан Республикасы нормативтік құқықтық актілердің эталондық бақылау банкінде жарияланған) шешімінің күші жойылды деп танылсын.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аудандық мәслихаттың аумақтың әлеуметтік дамуы, білім, мәдениет, тілдерді дамыту, халықтың денсаулығын сақтау, адам құқықтарын қорғау, халықтың аз қамтамасыз етілген бөлігін, мүгедектерді қорғау, жастар, отбасы және әйелдер ісі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 алғаш ресми жариялаған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Салибеков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