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5410" w14:textId="23e5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"Мойынқұм ауданы аумағында сайлау учаскелерін құру туралы" Мойынқұм ауданы әкімінің 2019 жылғы 19 желтоқсандағы № 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әкімінің 2020 жылғы 10 қыркүйектегі № 10 шешімі. Жамбыл облысының Әділет департаментінде 2020 жылғы 11 қыркүйекте № 4734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33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Мойынқұм ауданының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"Мойынқұм ауданы аумағында сайлау учаскелерін құру туралы" Мойынқұм ауданы әкімінің 2019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жылғы 27 қыркүйек Қазақстан Республикасы нормативтік құқықтық актілердің эталондық бақылау банкінде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Кошкимбаев Манарбек Осербековичке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облыстық сайлау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______________С. Айдапкелов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2020 жыл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**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№**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Мойынқұм ауданы аумағындағы сайлау учаскелері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1821"/>
        <w:gridCol w:w="9901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 және орналасқан мекен жайы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ауылы, Биназар көшесі №48, № 2 орта мектебі</w:t>
            </w:r>
          </w:p>
          <w:bookmarkEnd w:id="11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Биназар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Айтишев көшесі №5,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О.Жандосов орта мектебі</w:t>
            </w:r>
          </w:p>
          <w:bookmarkEnd w:id="12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көшесі №10,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Қ.Рысқұлбеков орта мектебі</w:t>
            </w:r>
          </w:p>
          <w:bookmarkEnd w:id="13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ауылының Ә.Досымбаев, Ә.Тәшеков, Б.Әбдіқадыров, И.Ақылбаев, К.Сыздыққызы, Баданова, О.Исабеков, Ж.Қуанышбаев, Т. Түйтебай көшелері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О.Исабеков көшесі №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клубы</w:t>
            </w:r>
          </w:p>
          <w:bookmarkEnd w:id="14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ауылының Абай, Биназар, М.Әуезов, М.Мәметова, Жайлаубек, Жамбыл, С.Шәкіров, Терсебай, Амангелді, Тоқсабаев, Қ.Рысқұлбеков, Ғ.Асылбеков, Т.Іңкәрбеков көшелері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А.Назарбеков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Биназар көшесі №2,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Ә.Молдағұлова орта мектебі</w:t>
            </w:r>
          </w:p>
          <w:bookmarkEnd w:id="15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А.Назарбеков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Көкжелек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Сырғабаев көшесі №1,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орта мектебі</w:t>
            </w:r>
          </w:p>
          <w:bookmarkEnd w:id="16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Көкжелек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Күшаман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Тоқбаев көшесі №15,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орта мектебі</w:t>
            </w:r>
          </w:p>
          <w:bookmarkEnd w:id="17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Күшаман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Сарымсақ көшесі №1,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орта мектебі</w:t>
            </w:r>
          </w:p>
          <w:bookmarkEnd w:id="18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Б.Омаров көшесі №10,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А.Жұмабаев орта мектебі</w:t>
            </w:r>
          </w:p>
          <w:bookmarkEnd w:id="19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ауылының Ж.Жамбыл, А.Назарбеков, Ғ.Мүсірепов, Б.Майлин, Ш.Қалдаяқов, М.Пахаленко, А.Жапаров, Т.Аубакіров, Ә.Молдағұлова, Балуан шолақ көшелері және Абылайхан көшесінің № 40 тан 160/2 дейін жұп сандары, 45 тен 183/2 дейін тақ сандары, 2 бұрылыс үйлері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Қ.Рысқұлбеков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мектеп-гимназиясы</w:t>
            </w:r>
          </w:p>
          <w:bookmarkEnd w:id="20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ауылының А.Көшенов, Ж.Аймауытов, Ә.Тәшкентбаев, І.Жәнсүгіров, М.Мақатаев, С.Мұқанов, Ә.Досымбаев, С.Құлбаев, А.Оспанов, М.Әуезов, М.Қажымұқан, Желтоқсан, С.Сейфуллин, Қ.Қабышев, С.Нарымбетов, Д.Құрманәлі, М.Өтемісов, А.Молдабеков, Қ.Рысқұлбеков, Лесхозная көшелері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К.Нарымбетов көшесі №1,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тірек мектебі</w:t>
            </w:r>
          </w:p>
          <w:bookmarkEnd w:id="21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ауылының, К.Нарымбетов, Ш.Тайбағаров, Абай, Ж.Қуанышбаев, Б.Момышұлы, Қ.Нұрбеков, Ғ.Мұратбаев, М.Мәметова көшелері, Абылан елді мекені және Абылайхан көшесінің № 1 ден 43 дейін тақ сандары, 2 ден 38 дейін жұп сандары, бірінші бұрылыс үйлері, Амангелді көшесінің № 1 ден 125 дейін тақ сандары, 2 ден 70 дейін жұп сандары үйлері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Б.Омаров көшесі №13,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</w:t>
            </w:r>
          </w:p>
          <w:bookmarkEnd w:id="22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ауылының Б.Омаров, Ағыбай батыр, Масютенко, Т.Нарбаев, С.Кулекеева, Ш.Уәлиханов, Ә.Асылбеков, А.Байтұрсынов, көшелері, Комсомол елді мекені және Амангелді көшесінің № 135 тен 189 дейін тақ сандары, 68б дан 118а дейін жұп сандары үйлері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Қылышбай ауылы, Ә.Төлепбергенов көшесі №9,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Ә.Төлепбергенов орта мектебі</w:t>
            </w:r>
          </w:p>
          <w:bookmarkEnd w:id="23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Қылышбай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Құмөзек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 №21,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орта мектебі</w:t>
            </w:r>
          </w:p>
          <w:bookmarkEnd w:id="24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Құмөзек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Қарабөгет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Б.Тайжанов көшесі №1,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 орта мектебі</w:t>
            </w:r>
          </w:p>
          <w:bookmarkEnd w:id="25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Ж.Қуанышбаев көшесі №54,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Қ.Сәтбаев орта мектебі</w:t>
            </w:r>
          </w:p>
          <w:bookmarkEnd w:id="26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Ұланбел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көшесі №3,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орта мектебі</w:t>
            </w:r>
          </w:p>
          <w:bookmarkEnd w:id="27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Биназар көшесі №3,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орта мектебі</w:t>
            </w:r>
          </w:p>
          <w:bookmarkEnd w:id="28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Қияқты стансасы,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 көшесі №2,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орта мектебі</w:t>
            </w:r>
          </w:p>
          <w:bookmarkEnd w:id="29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стансасы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Шығанақ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№16,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орта мектебі</w:t>
            </w:r>
          </w:p>
          <w:bookmarkEnd w:id="30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ауылының Қ.Сәтбаев, Қ.Сәтбаевтың І, ІІ-тұйығы, Айдаралиев, Ж.Қуанышбаев, Амангелді, Жеңіс, Сейфуллин, Ағыбай батыр, Қ.Рысқұлбеков, Балқаш, Абай, СМП 628 көшелері, Үшбалық, Қарасай елді мекендері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Шығанақ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көшесі №1 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ауылдық кітапханасы</w:t>
            </w:r>
          </w:p>
          <w:bookmarkEnd w:id="31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ауылының Ы.Алтынсарин, Наурыз көшелері, Бұрылбайтайл стансасы, Байтал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Мыңарал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Садықов көшесі №49,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К.Қасымов орта мектебі</w:t>
            </w:r>
          </w:p>
          <w:bookmarkEnd w:id="32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Мыңарал стансасы,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К.Жахметов көшесі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Мынарал орта мектебі</w:t>
            </w:r>
          </w:p>
          <w:bookmarkEnd w:id="33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стансасы, Қашқантеңіз стансасы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Ақбақай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Д.Қонаев көшесі №25,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орта мектебі</w:t>
            </w:r>
          </w:p>
          <w:bookmarkEnd w:id="34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 көшесі №6,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В.Терешкова орта мектебі</w:t>
            </w:r>
          </w:p>
          <w:bookmarkEnd w:id="35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Ақсүйек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 көшесі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орта мектебі</w:t>
            </w:r>
          </w:p>
          <w:bookmarkEnd w:id="36"/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Ақсүйек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