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5413c" w14:textId="5c541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Мойынқұм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Мойынқұм аудандық мәслихатының 2020 жылғы 28 тамыздағы № 64-4 шешімі. Жамбыл облысының Әділет департаментінде 2020 жылғы 21 қыркүйекте № 4746 болып тіркелді. Күші жойылды - Жамбыл облысы Мойынқұм аудандық мәслихатының 2021 жылғы 20 сәуірдегі № 3-16 шешімімен</w:t>
      </w:r>
    </w:p>
    <w:p>
      <w:pPr>
        <w:spacing w:after="0"/>
        <w:ind w:left="0"/>
        <w:jc w:val="both"/>
      </w:pPr>
      <w:bookmarkStart w:name="z7" w:id="0"/>
      <w:r>
        <w:rPr>
          <w:rFonts w:ascii="Times New Roman"/>
          <w:b w:val="false"/>
          <w:i w:val="false"/>
          <w:color w:val="ff0000"/>
          <w:sz w:val="28"/>
        </w:rPr>
        <w:t xml:space="preserve">
      Ескерту. Күші жойылды - Жамбыл облысы Мойынқұм аудандық мәслихатының 20.04.2021 </w:t>
      </w:r>
      <w:r>
        <w:rPr>
          <w:rFonts w:ascii="Times New Roman"/>
          <w:b w:val="false"/>
          <w:i w:val="false"/>
          <w:color w:val="ff0000"/>
          <w:sz w:val="28"/>
        </w:rPr>
        <w:t>№ 3-16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Құқықтық актілер туралы</w:t>
      </w:r>
      <w:r>
        <w:rPr>
          <w:rFonts w:ascii="Times New Roman"/>
          <w:b w:val="false"/>
          <w:i w:val="false"/>
          <w:color w:val="000000"/>
          <w:sz w:val="28"/>
        </w:rPr>
        <w:t xml:space="preserve">" 2016 жылғы 6 сәуірдегі Қазақстан Республикасының Заңдарына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Мойынқұм аудандық мәслихаты ШЕШІМ ҚАБЫЛДАДЫ:</w:t>
      </w:r>
    </w:p>
    <w:bookmarkStart w:name="z8" w:id="1"/>
    <w:p>
      <w:pPr>
        <w:spacing w:after="0"/>
        <w:ind w:left="0"/>
        <w:jc w:val="both"/>
      </w:pPr>
      <w:r>
        <w:rPr>
          <w:rFonts w:ascii="Times New Roman"/>
          <w:b w:val="false"/>
          <w:i w:val="false"/>
          <w:color w:val="000000"/>
          <w:sz w:val="28"/>
        </w:rPr>
        <w:t xml:space="preserve">
      1. Қоса беріліп отырған Мойынқұм ауданы бойынша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9" w:id="2"/>
    <w:p>
      <w:pPr>
        <w:spacing w:after="0"/>
        <w:ind w:left="0"/>
        <w:jc w:val="both"/>
      </w:pPr>
      <w:r>
        <w:rPr>
          <w:rFonts w:ascii="Times New Roman"/>
          <w:b w:val="false"/>
          <w:i w:val="false"/>
          <w:color w:val="000000"/>
          <w:sz w:val="28"/>
        </w:rPr>
        <w:t xml:space="preserve">
      2. "Мойынқұм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Мойынқұм аудандық мәслихатының 2020 жылғы 31 наурыздағы </w:t>
      </w:r>
      <w:r>
        <w:rPr>
          <w:rFonts w:ascii="Times New Roman"/>
          <w:b w:val="false"/>
          <w:i w:val="false"/>
          <w:color w:val="000000"/>
          <w:sz w:val="28"/>
        </w:rPr>
        <w:t>№ 56-5</w:t>
      </w:r>
      <w:r>
        <w:rPr>
          <w:rFonts w:ascii="Times New Roman"/>
          <w:b w:val="false"/>
          <w:i w:val="false"/>
          <w:color w:val="000000"/>
          <w:sz w:val="28"/>
        </w:rPr>
        <w:t xml:space="preserve"> шешімі (нормативтік құқықтық актілердің мемлекеттік тіркеу Тізілімінде </w:t>
      </w:r>
      <w:r>
        <w:rPr>
          <w:rFonts w:ascii="Times New Roman"/>
          <w:b w:val="false"/>
          <w:i w:val="false"/>
          <w:color w:val="000000"/>
          <w:sz w:val="28"/>
        </w:rPr>
        <w:t>№ 4555</w:t>
      </w:r>
      <w:r>
        <w:rPr>
          <w:rFonts w:ascii="Times New Roman"/>
          <w:b w:val="false"/>
          <w:i w:val="false"/>
          <w:color w:val="000000"/>
          <w:sz w:val="28"/>
        </w:rPr>
        <w:t xml:space="preserve"> болып тіркелген, электрондық түрде Қазақстан Республикасы нормативтік құқықтық актілердің эталондық бақылау банкінде 2020 жылдың 16 сәуірінде жарияланған)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Мойынқұм аудандық мәслихатының әлеуметтік дамуы, білім, мәдениет, тілдерді дамыту, халықтың денсаулығын сақтау, адам құқықтарын қорғау, халықтың аз қамтамасыз етілген бөлігін, мүгедектерді қорғау, жастар, отбасы және әйелдер ісі мәселелері жөніндегі тұрақты комиссиясына жүктелсін.</w:t>
      </w:r>
    </w:p>
    <w:bookmarkEnd w:id="3"/>
    <w:bookmarkStart w:name="z11"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Мойынқұм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Салибеков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Мойынқұм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Исабеков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2020 жылғы 28 тамыздағы</w:t>
            </w:r>
            <w:r>
              <w:br/>
            </w:r>
            <w:r>
              <w:rPr>
                <w:rFonts w:ascii="Times New Roman"/>
                <w:b w:val="false"/>
                <w:i w:val="false"/>
                <w:color w:val="000000"/>
                <w:sz w:val="20"/>
              </w:rPr>
              <w:t xml:space="preserve">№ 64-4 </w:t>
            </w:r>
            <w:r>
              <w:rPr>
                <w:rFonts w:ascii="Times New Roman"/>
                <w:b w:val="false"/>
                <w:i w:val="false"/>
                <w:color w:val="000000"/>
                <w:sz w:val="20"/>
              </w:rPr>
              <w:t>шешіміне қосымша</w:t>
            </w:r>
          </w:p>
        </w:tc>
      </w:tr>
    </w:tbl>
    <w:bookmarkStart w:name="z17" w:id="5"/>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Қағидасы</w:t>
      </w:r>
    </w:p>
    <w:bookmarkEnd w:id="5"/>
    <w:bookmarkStart w:name="z18" w:id="6"/>
    <w:p>
      <w:pPr>
        <w:spacing w:after="0"/>
        <w:ind w:left="0"/>
        <w:jc w:val="left"/>
      </w:pPr>
      <w:r>
        <w:rPr>
          <w:rFonts w:ascii="Times New Roman"/>
          <w:b/>
          <w:i w:val="false"/>
          <w:color w:val="000000"/>
        </w:rPr>
        <w:t xml:space="preserve"> 1. Жалпы ережелер</w:t>
      </w:r>
    </w:p>
    <w:bookmarkEnd w:id="6"/>
    <w:bookmarkStart w:name="z19" w:id="7"/>
    <w:p>
      <w:pPr>
        <w:spacing w:after="0"/>
        <w:ind w:left="0"/>
        <w:jc w:val="both"/>
      </w:pPr>
      <w:r>
        <w:rPr>
          <w:rFonts w:ascii="Times New Roman"/>
          <w:b w:val="false"/>
          <w:i w:val="false"/>
          <w:color w:val="000000"/>
          <w:sz w:val="28"/>
        </w:rPr>
        <w:t xml:space="preserve">
      1. Осы Әлеуметтік көмек көрсету, мөлшерлерін белгілеудің және мұқтаж азаматтардың жекелеген санаттарының тізбесін айқындаудың Қағидалары (бұдан әрі – </w:t>
      </w:r>
      <w:r>
        <w:rPr>
          <w:rFonts w:ascii="Times New Roman"/>
          <w:b w:val="false"/>
          <w:i w:val="false"/>
          <w:color w:val="000000"/>
          <w:sz w:val="28"/>
        </w:rPr>
        <w:t>Қағидалар</w:t>
      </w:r>
      <w:r>
        <w:rPr>
          <w:rFonts w:ascii="Times New Roman"/>
          <w:b w:val="false"/>
          <w:i w:val="false"/>
          <w:color w:val="000000"/>
          <w:sz w:val="28"/>
        </w:rPr>
        <w:t xml:space="preserve">) "Ардагерлер туралы" Қазақстан Республикасының 2020 жылғы 6 мамырдағы және "Қазақстан Республикасындағы жергілікті мемлекеттік басқару және өзін-өзі басқару туралы" Қазақстан Республикасының 2001 жылғы 23 қаңтардағы Заңдарына, "Әлеуметтік көмек көрсетудің, оның мөлшерін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(бұдан әрі - Үлгілік қағидалар) сәйкес әзірленді.</w:t>
      </w:r>
    </w:p>
    <w:bookmarkEnd w:id="7"/>
    <w:bookmarkStart w:name="z20" w:id="8"/>
    <w:p>
      <w:pPr>
        <w:spacing w:after="0"/>
        <w:ind w:left="0"/>
        <w:jc w:val="both"/>
      </w:pPr>
      <w:r>
        <w:rPr>
          <w:rFonts w:ascii="Times New Roman"/>
          <w:b w:val="false"/>
          <w:i w:val="false"/>
          <w:color w:val="000000"/>
          <w:sz w:val="28"/>
        </w:rPr>
        <w:t>
      2. Әлеуметтік көмек Мойынқұм ауданында тұрақты тұратын азаматтарға көрсетіледі.</w:t>
      </w:r>
    </w:p>
    <w:bookmarkEnd w:id="8"/>
    <w:bookmarkStart w:name="z21" w:id="9"/>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қағидаларда</w:t>
      </w:r>
      <w:r>
        <w:rPr>
          <w:rFonts w:ascii="Times New Roman"/>
          <w:b w:val="false"/>
          <w:i w:val="false"/>
          <w:color w:val="000000"/>
          <w:sz w:val="28"/>
        </w:rPr>
        <w:t xml:space="preserve"> қолданылатын негізгі терминдер мен ұғымдар:</w:t>
      </w:r>
    </w:p>
    <w:bookmarkEnd w:id="9"/>
    <w:bookmarkStart w:name="z22" w:id="10"/>
    <w:p>
      <w:pPr>
        <w:spacing w:after="0"/>
        <w:ind w:left="0"/>
        <w:jc w:val="both"/>
      </w:pPr>
      <w:r>
        <w:rPr>
          <w:rFonts w:ascii="Times New Roman"/>
          <w:b w:val="false"/>
          <w:i w:val="false"/>
          <w:color w:val="000000"/>
          <w:sz w:val="28"/>
        </w:rPr>
        <w:t>
      1) "Азаматтарға арналған үкімет" мемлекеттік корпорациясы (бұдан әрі-уәкілетті ұйым)-Қазақстан Республикасының заңнамасына сәйкес мемлекеттік қызметтер көрсету, "бір терезе" қағидаты бойынша мемлекеттік қызметтер көсетуге өтініштер қабылдау және көрсетілетін қызметті алушыға олардың нәтижелерін беру жөніндегі жұмысты ұйымдастыру,сондай-ақ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bookmarkEnd w:id="10"/>
    <w:bookmarkStart w:name="z23" w:id="11"/>
    <w:p>
      <w:pPr>
        <w:spacing w:after="0"/>
        <w:ind w:left="0"/>
        <w:jc w:val="both"/>
      </w:pPr>
      <w:r>
        <w:rPr>
          <w:rFonts w:ascii="Times New Roman"/>
          <w:b w:val="false"/>
          <w:i w:val="false"/>
          <w:color w:val="000000"/>
          <w:sz w:val="28"/>
        </w:rPr>
        <w:t>
      1-1) атаулы күндер – жалпы халықтық тарихи, рухани, мәдени маңызы бар және Қазақстан Республикасы тарихының барысына ықпал еткен оқиғалар;</w:t>
      </w:r>
    </w:p>
    <w:bookmarkEnd w:id="11"/>
    <w:bookmarkStart w:name="z24" w:id="12"/>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Мойынқұм ауданының әкімінің шешімімен құрылатын комиссия;</w:t>
      </w:r>
    </w:p>
    <w:bookmarkEnd w:id="12"/>
    <w:bookmarkStart w:name="z25" w:id="13"/>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bookmarkEnd w:id="13"/>
    <w:bookmarkStart w:name="z26" w:id="14"/>
    <w:p>
      <w:pPr>
        <w:spacing w:after="0"/>
        <w:ind w:left="0"/>
        <w:jc w:val="both"/>
      </w:pPr>
      <w:r>
        <w:rPr>
          <w:rFonts w:ascii="Times New Roman"/>
          <w:b w:val="false"/>
          <w:i w:val="false"/>
          <w:color w:val="000000"/>
          <w:sz w:val="28"/>
        </w:rPr>
        <w:t>
      4) отбасының (азаматтың) жан басына шаққандағы орташа табысы – отбасының жиынтық табысының айына отбасының әрбір мүшесіне келетін үлесі;</w:t>
      </w:r>
    </w:p>
    <w:bookmarkEnd w:id="14"/>
    <w:bookmarkStart w:name="z27" w:id="15"/>
    <w:p>
      <w:pPr>
        <w:spacing w:after="0"/>
        <w:ind w:left="0"/>
        <w:jc w:val="both"/>
      </w:pPr>
      <w:r>
        <w:rPr>
          <w:rFonts w:ascii="Times New Roman"/>
          <w:b w:val="false"/>
          <w:i w:val="false"/>
          <w:color w:val="000000"/>
          <w:sz w:val="28"/>
        </w:rPr>
        <w:t>
       5) өмірлік қиын жағдай – азаматтың тыныс-тіршілігін объективті түрде бұзатын, ол оны өз бетінше еңсере алмайтын ахуал;</w:t>
      </w:r>
    </w:p>
    <w:bookmarkEnd w:id="15"/>
    <w:bookmarkStart w:name="z28" w:id="16"/>
    <w:p>
      <w:pPr>
        <w:spacing w:after="0"/>
        <w:ind w:left="0"/>
        <w:jc w:val="both"/>
      </w:pPr>
      <w:r>
        <w:rPr>
          <w:rFonts w:ascii="Times New Roman"/>
          <w:b w:val="false"/>
          <w:i w:val="false"/>
          <w:color w:val="000000"/>
          <w:sz w:val="28"/>
        </w:rPr>
        <w:t>
       6) уәкілетті орган – "Мойынқұм ауданы әкімдігінің жұмыспен қамту және әлеуметтік бағдарламалар бөлімі" коммуналдық мемлекеттік мекемесі;</w:t>
      </w:r>
    </w:p>
    <w:bookmarkEnd w:id="16"/>
    <w:bookmarkStart w:name="z29" w:id="17"/>
    <w:p>
      <w:pPr>
        <w:spacing w:after="0"/>
        <w:ind w:left="0"/>
        <w:jc w:val="both"/>
      </w:pPr>
      <w:r>
        <w:rPr>
          <w:rFonts w:ascii="Times New Roman"/>
          <w:b w:val="false"/>
          <w:i w:val="false"/>
          <w:color w:val="000000"/>
          <w:sz w:val="28"/>
        </w:rPr>
        <w:t>
       7)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7"/>
    <w:bookmarkStart w:name="z30" w:id="18"/>
    <w:p>
      <w:pPr>
        <w:spacing w:after="0"/>
        <w:ind w:left="0"/>
        <w:jc w:val="both"/>
      </w:pPr>
      <w:r>
        <w:rPr>
          <w:rFonts w:ascii="Times New Roman"/>
          <w:b w:val="false"/>
          <w:i w:val="false"/>
          <w:color w:val="000000"/>
          <w:sz w:val="28"/>
        </w:rPr>
        <w:t>
      4. Осы Қағидалардың мақсаттары үшін әлеуметтік көмек ретінде Мойынқұм аудандық әкімдігі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18"/>
    <w:bookmarkStart w:name="z31" w:id="19"/>
    <w:p>
      <w:pPr>
        <w:spacing w:after="0"/>
        <w:ind w:left="0"/>
        <w:jc w:val="both"/>
      </w:pPr>
      <w:r>
        <w:rPr>
          <w:rFonts w:ascii="Times New Roman"/>
          <w:b w:val="false"/>
          <w:i w:val="false"/>
          <w:color w:val="000000"/>
          <w:sz w:val="28"/>
        </w:rPr>
        <w:t xml:space="preserve">
      5. Әлеуметтік көмек бір рет және (немесе) мерзімді (ай сайын, тоқсан сайын, жартыжылдықта 1 рет) көрсетіледі. </w:t>
      </w:r>
    </w:p>
    <w:bookmarkEnd w:id="19"/>
    <w:bookmarkStart w:name="z32" w:id="20"/>
    <w:p>
      <w:pPr>
        <w:spacing w:after="0"/>
        <w:ind w:left="0"/>
        <w:jc w:val="both"/>
      </w:pPr>
      <w:r>
        <w:rPr>
          <w:rFonts w:ascii="Times New Roman"/>
          <w:b w:val="false"/>
          <w:i w:val="false"/>
          <w:color w:val="000000"/>
          <w:sz w:val="28"/>
        </w:rPr>
        <w:t xml:space="preserve">
      6. Учаскелік және арнайы комиссиялар өз қызметін аудан әкімімен бекітілетін ережелердің негізінде жүзеге асырады. </w:t>
      </w:r>
    </w:p>
    <w:bookmarkEnd w:id="20"/>
    <w:bookmarkStart w:name="z33" w:id="21"/>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w:t>
      </w:r>
    </w:p>
    <w:bookmarkEnd w:id="21"/>
    <w:bookmarkStart w:name="z34" w:id="22"/>
    <w:p>
      <w:pPr>
        <w:spacing w:after="0"/>
        <w:ind w:left="0"/>
        <w:jc w:val="both"/>
      </w:pPr>
      <w:r>
        <w:rPr>
          <w:rFonts w:ascii="Times New Roman"/>
          <w:b w:val="false"/>
          <w:i w:val="false"/>
          <w:color w:val="000000"/>
          <w:sz w:val="28"/>
        </w:rPr>
        <w:t>
      7. Атаулы және мереке күндеріне бір рет берілетін әлеуметтік көмек:</w:t>
      </w:r>
    </w:p>
    <w:bookmarkEnd w:id="22"/>
    <w:bookmarkStart w:name="z35" w:id="23"/>
    <w:p>
      <w:pPr>
        <w:spacing w:after="0"/>
        <w:ind w:left="0"/>
        <w:jc w:val="both"/>
      </w:pPr>
      <w:r>
        <w:rPr>
          <w:rFonts w:ascii="Times New Roman"/>
          <w:b w:val="false"/>
          <w:i w:val="false"/>
          <w:color w:val="000000"/>
          <w:sz w:val="28"/>
        </w:rPr>
        <w:t>
      1) 9 мамырға- Жеңіс күні:</w:t>
      </w:r>
    </w:p>
    <w:bookmarkEnd w:id="23"/>
    <w:bookmarkStart w:name="z36" w:id="24"/>
    <w:p>
      <w:pPr>
        <w:spacing w:after="0"/>
        <w:ind w:left="0"/>
        <w:jc w:val="both"/>
      </w:pPr>
      <w:r>
        <w:rPr>
          <w:rFonts w:ascii="Times New Roman"/>
          <w:b w:val="false"/>
          <w:i w:val="false"/>
          <w:color w:val="000000"/>
          <w:sz w:val="28"/>
        </w:rPr>
        <w:t>
      1.1. Ұлы Отан соғысының қатысушылары мен мүгедектеріне жылына бір рет облыстың атқарушы органның келісімі бойынша бірыңғай мөлшерде белгіленеді;</w:t>
      </w:r>
    </w:p>
    <w:bookmarkEnd w:id="24"/>
    <w:bookmarkStart w:name="z37" w:id="25"/>
    <w:p>
      <w:pPr>
        <w:spacing w:after="0"/>
        <w:ind w:left="0"/>
        <w:jc w:val="both"/>
      </w:pPr>
      <w:r>
        <w:rPr>
          <w:rFonts w:ascii="Times New Roman"/>
          <w:b w:val="false"/>
          <w:i w:val="false"/>
          <w:color w:val="000000"/>
          <w:sz w:val="28"/>
        </w:rPr>
        <w:t>
      1.2.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азаматтарға жылына бір рет облыстың атқарушы органның келісімі бойынша бірыңғай мөлшерде белгіленеді;</w:t>
      </w:r>
    </w:p>
    <w:bookmarkEnd w:id="25"/>
    <w:bookmarkStart w:name="z38" w:id="26"/>
    <w:p>
      <w:pPr>
        <w:spacing w:after="0"/>
        <w:ind w:left="0"/>
        <w:jc w:val="both"/>
      </w:pPr>
      <w:r>
        <w:rPr>
          <w:rFonts w:ascii="Times New Roman"/>
          <w:b w:val="false"/>
          <w:i w:val="false"/>
          <w:color w:val="000000"/>
          <w:sz w:val="28"/>
        </w:rPr>
        <w:t>
      1.3.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 жылына бір рет облыстың атқарушы органның келісімі бойынша бірыңғай мөлшерде белгіленеді;</w:t>
      </w:r>
    </w:p>
    <w:bookmarkEnd w:id="26"/>
    <w:bookmarkStart w:name="z39" w:id="27"/>
    <w:p>
      <w:pPr>
        <w:spacing w:after="0"/>
        <w:ind w:left="0"/>
        <w:jc w:val="both"/>
      </w:pPr>
      <w:r>
        <w:rPr>
          <w:rFonts w:ascii="Times New Roman"/>
          <w:b w:val="false"/>
          <w:i w:val="false"/>
          <w:color w:val="000000"/>
          <w:sz w:val="28"/>
        </w:rPr>
        <w:t>
      1.4. Қайтыс болған соғыс мүгедектерiнiң және соларға теңестiрiлген мүгедектердiң әйелдерiне (күйеулерiне),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әйелдерiне (күйеулерiне) жылына бір рет облыстың атқарушы органның келісімі бойынша бірыңғай мөлшерде белгіленеді;</w:t>
      </w:r>
    </w:p>
    <w:bookmarkEnd w:id="27"/>
    <w:bookmarkStart w:name="z40" w:id="28"/>
    <w:p>
      <w:pPr>
        <w:spacing w:after="0"/>
        <w:ind w:left="0"/>
        <w:jc w:val="both"/>
      </w:pPr>
      <w:r>
        <w:rPr>
          <w:rFonts w:ascii="Times New Roman"/>
          <w:b w:val="false"/>
          <w:i w:val="false"/>
          <w:color w:val="000000"/>
          <w:sz w:val="28"/>
        </w:rPr>
        <w:t>
      1.5. Ұлы Отан соғысы жылдарында тылдағы қажырлы еңбегі және мінсіз әскери қызметі үшін бұрынғы КСР Одағының ордендерімен және медальдерімен наградталған адамдар, сондай-ақ 1941 жылғы 22 маусым -1945 жылғы 9 мамыр аралығында кемінде алты ай жұмыс істеген ( әскери қызмет өткерген) Ұлы Отан соғысы жылдарында тылдағы жанқиарлық еңбегі мен мінсіз әскери қызметі үшін бұрынғы КСР Одағының ордендерімен және медальдерімен марапатталмаған адамдарға жылына бір рет облыстың атқарушы органның келісімі бойынша бірыңғай мөлшерде белгіленеді.</w:t>
      </w:r>
    </w:p>
    <w:bookmarkEnd w:id="28"/>
    <w:bookmarkStart w:name="z41" w:id="29"/>
    <w:p>
      <w:pPr>
        <w:spacing w:after="0"/>
        <w:ind w:left="0"/>
        <w:jc w:val="both"/>
      </w:pPr>
      <w:r>
        <w:rPr>
          <w:rFonts w:ascii="Times New Roman"/>
          <w:b w:val="false"/>
          <w:i w:val="false"/>
          <w:color w:val="000000"/>
          <w:sz w:val="28"/>
        </w:rPr>
        <w:t>
      2) 15 ақпанға- Кеңес әскерінің Ауған жерінен шығарылған күні:</w:t>
      </w:r>
    </w:p>
    <w:bookmarkEnd w:id="29"/>
    <w:bookmarkStart w:name="z42" w:id="30"/>
    <w:p>
      <w:pPr>
        <w:spacing w:after="0"/>
        <w:ind w:left="0"/>
        <w:jc w:val="both"/>
      </w:pPr>
      <w:r>
        <w:rPr>
          <w:rFonts w:ascii="Times New Roman"/>
          <w:b w:val="false"/>
          <w:i w:val="false"/>
          <w:color w:val="000000"/>
          <w:sz w:val="28"/>
        </w:rPr>
        <w:t>
      2.1. Ауғанстанда әскери міндетін өтеген әскери қызметшілерге және Ауғанстанда әскери мiндетiн өтеу кезiнде жаралануы, контузия алуы, зақымдануы салдарынан мүгедек болған әскери қызметшiлерге жылына бір рет облыстың атқарушы органның келісімі бойынша бірыңғай мөлшерде белгіленеді;</w:t>
      </w:r>
    </w:p>
    <w:bookmarkEnd w:id="30"/>
    <w:bookmarkStart w:name="z43" w:id="31"/>
    <w:p>
      <w:pPr>
        <w:spacing w:after="0"/>
        <w:ind w:left="0"/>
        <w:jc w:val="both"/>
      </w:pPr>
      <w:r>
        <w:rPr>
          <w:rFonts w:ascii="Times New Roman"/>
          <w:b w:val="false"/>
          <w:i w:val="false"/>
          <w:color w:val="000000"/>
          <w:sz w:val="28"/>
        </w:rPr>
        <w:t>
      2.2. Ауғанстандағы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отбасыларына жылына бір рет облыстың атқарушы органның келісімі бойынша бірыңғай мөлшерде белгіленеді;</w:t>
      </w:r>
    </w:p>
    <w:bookmarkEnd w:id="31"/>
    <w:bookmarkStart w:name="z44" w:id="32"/>
    <w:p>
      <w:pPr>
        <w:spacing w:after="0"/>
        <w:ind w:left="0"/>
        <w:jc w:val="both"/>
      </w:pPr>
      <w:r>
        <w:rPr>
          <w:rFonts w:ascii="Times New Roman"/>
          <w:b w:val="false"/>
          <w:i w:val="false"/>
          <w:color w:val="000000"/>
          <w:sz w:val="28"/>
        </w:rPr>
        <w:t>
      2.3. 1979 жылдың 1 желтоқсаны мен 1989 жылдың желтоқсаны аралығында Ауғанстанға жұмысқа жiберiлген жұмысшылар мен қызметшiлерге жылына бір рет облыстың атқарушы органның келісімі бойынша бірыңғай мөлшерде белгіленеді.</w:t>
      </w:r>
    </w:p>
    <w:bookmarkEnd w:id="32"/>
    <w:bookmarkStart w:name="z45" w:id="33"/>
    <w:p>
      <w:pPr>
        <w:spacing w:after="0"/>
        <w:ind w:left="0"/>
        <w:jc w:val="both"/>
      </w:pPr>
      <w:r>
        <w:rPr>
          <w:rFonts w:ascii="Times New Roman"/>
          <w:b w:val="false"/>
          <w:i w:val="false"/>
          <w:color w:val="000000"/>
          <w:sz w:val="28"/>
        </w:rPr>
        <w:t>
      3) 26 сәуірде- Чернобыль атом электростанциясындағы апат болған күн:</w:t>
      </w:r>
    </w:p>
    <w:bookmarkEnd w:id="33"/>
    <w:bookmarkStart w:name="z46" w:id="34"/>
    <w:p>
      <w:pPr>
        <w:spacing w:after="0"/>
        <w:ind w:left="0"/>
        <w:jc w:val="both"/>
      </w:pPr>
      <w:r>
        <w:rPr>
          <w:rFonts w:ascii="Times New Roman"/>
          <w:b w:val="false"/>
          <w:i w:val="false"/>
          <w:color w:val="000000"/>
          <w:sz w:val="28"/>
        </w:rPr>
        <w:t>
      3.1. 1986-1987 жылдары Чернобыль атом электростанциясындағы апаттың зардаптарын жоюға қатысқан және Чернобыль атом электростанциясындағы апаттың салдарынан мүгедек болған адамдарға жылына бір рет облыстың атқарушы органның келісімі бойынша бірыңғай мөлшерде белгіленеді;</w:t>
      </w:r>
    </w:p>
    <w:bookmarkEnd w:id="34"/>
    <w:bookmarkStart w:name="z47" w:id="35"/>
    <w:p>
      <w:pPr>
        <w:spacing w:after="0"/>
        <w:ind w:left="0"/>
        <w:jc w:val="both"/>
      </w:pPr>
      <w:r>
        <w:rPr>
          <w:rFonts w:ascii="Times New Roman"/>
          <w:b w:val="false"/>
          <w:i w:val="false"/>
          <w:color w:val="000000"/>
          <w:sz w:val="28"/>
        </w:rPr>
        <w:t>
      3.2. 1988-1989 жылдардағы Чернобыль атом электростанциясындағы апаттың зардаптарын жоюға қатысқан адамдарға жылына бір рет облыстың атқарушы органның келісімі бойынша бірыңғай мөлшерде белгіленеді.</w:t>
      </w:r>
    </w:p>
    <w:bookmarkEnd w:id="35"/>
    <w:bookmarkStart w:name="z48" w:id="36"/>
    <w:p>
      <w:pPr>
        <w:spacing w:after="0"/>
        <w:ind w:left="0"/>
        <w:jc w:val="both"/>
      </w:pPr>
      <w:r>
        <w:rPr>
          <w:rFonts w:ascii="Times New Roman"/>
          <w:b w:val="false"/>
          <w:i w:val="false"/>
          <w:color w:val="000000"/>
          <w:sz w:val="28"/>
        </w:rPr>
        <w:t>
      4) 29 тамызға-Семей полигонының жабылған қүні:</w:t>
      </w:r>
    </w:p>
    <w:bookmarkEnd w:id="36"/>
    <w:bookmarkStart w:name="z49" w:id="37"/>
    <w:p>
      <w:pPr>
        <w:spacing w:after="0"/>
        <w:ind w:left="0"/>
        <w:jc w:val="both"/>
      </w:pPr>
      <w:r>
        <w:rPr>
          <w:rFonts w:ascii="Times New Roman"/>
          <w:b w:val="false"/>
          <w:i w:val="false"/>
          <w:color w:val="000000"/>
          <w:sz w:val="28"/>
        </w:rPr>
        <w:t>
      4.1. Азаматтық немесе әскери мақсаттағы объектiлердегi басқа да радиациялық апаттар мен авариялардың зардаптарын жоюға қатысқан, сондай-ақ ядролық сынақтарға тiкелей қатысқан адамдарға жылына бір рет облыстың атқарушы органның келісімі бойынша бірыңғай мөлшерде белгіленеді.</w:t>
      </w:r>
    </w:p>
    <w:bookmarkEnd w:id="37"/>
    <w:bookmarkStart w:name="z50" w:id="38"/>
    <w:p>
      <w:pPr>
        <w:spacing w:after="0"/>
        <w:ind w:left="0"/>
        <w:jc w:val="both"/>
      </w:pPr>
      <w:r>
        <w:rPr>
          <w:rFonts w:ascii="Times New Roman"/>
          <w:b w:val="false"/>
          <w:i w:val="false"/>
          <w:color w:val="000000"/>
          <w:sz w:val="28"/>
        </w:rPr>
        <w:t>
      8. Өтініші бойынша ай сайынғы әлеуметтік көмек:</w:t>
      </w:r>
    </w:p>
    <w:bookmarkEnd w:id="38"/>
    <w:bookmarkStart w:name="z51" w:id="39"/>
    <w:p>
      <w:pPr>
        <w:spacing w:after="0"/>
        <w:ind w:left="0"/>
        <w:jc w:val="both"/>
      </w:pPr>
      <w:r>
        <w:rPr>
          <w:rFonts w:ascii="Times New Roman"/>
          <w:b w:val="false"/>
          <w:i w:val="false"/>
          <w:color w:val="000000"/>
          <w:sz w:val="28"/>
        </w:rPr>
        <w:t>
      1) жан басына шаққандағы орташа табысы ең төмен күнкөріс деңгейінің 10 еселік көлемінен аспайтын, туберкулез ауруымен ауыратын науқастарды амбулаториялық деңгейде емдеу кезеңінде (дәрігерлердің ай сайынғы анықтамасымен) ай сайын күн көріс деңгейі көлемінде әлеуметтік көмек көрсетіледі.</w:t>
      </w:r>
    </w:p>
    <w:bookmarkEnd w:id="39"/>
    <w:bookmarkStart w:name="z52" w:id="40"/>
    <w:p>
      <w:pPr>
        <w:spacing w:after="0"/>
        <w:ind w:left="0"/>
        <w:jc w:val="both"/>
      </w:pPr>
      <w:r>
        <w:rPr>
          <w:rFonts w:ascii="Times New Roman"/>
          <w:b w:val="false"/>
          <w:i w:val="false"/>
          <w:color w:val="000000"/>
          <w:sz w:val="28"/>
        </w:rPr>
        <w:t>
      2) жан басына шаққандағы орташа табысы ең төмен күнкөріс деңгейінің 10 еселік көлемінен аспайтын, әлеуметтік мәні бар АИТВ (адамның иммунитет тапшылығы вирусы) бар тұлғаларға (дәрігерлердің ай сайынғы анықтамасымен) ай сайын 2 еселенген күн көріс деңгейі көлемінде әлеуметтік көмек көрсетіледі.</w:t>
      </w:r>
    </w:p>
    <w:bookmarkEnd w:id="40"/>
    <w:bookmarkStart w:name="z53" w:id="41"/>
    <w:p>
      <w:pPr>
        <w:spacing w:after="0"/>
        <w:ind w:left="0"/>
        <w:jc w:val="both"/>
      </w:pPr>
      <w:r>
        <w:rPr>
          <w:rFonts w:ascii="Times New Roman"/>
          <w:b w:val="false"/>
          <w:i w:val="false"/>
          <w:color w:val="000000"/>
          <w:sz w:val="28"/>
        </w:rPr>
        <w:t>
      9. Өтініші бойынша біржолғы әлеуметтік көмек:</w:t>
      </w:r>
    </w:p>
    <w:bookmarkEnd w:id="41"/>
    <w:bookmarkStart w:name="z54" w:id="42"/>
    <w:p>
      <w:pPr>
        <w:spacing w:after="0"/>
        <w:ind w:left="0"/>
        <w:jc w:val="both"/>
      </w:pPr>
      <w:r>
        <w:rPr>
          <w:rFonts w:ascii="Times New Roman"/>
          <w:b w:val="false"/>
          <w:i w:val="false"/>
          <w:color w:val="000000"/>
          <w:sz w:val="28"/>
        </w:rPr>
        <w:t>
      1) жан басына шаққандағы орташа табысы ең төмен күнкөріс деңгейінің 2 еселік көлемінен аспайтын орташа табысы бар, әлеуметтік мәні бар аурулармен (туберкулез, қатерлі ісікпен) ауырып амбулаториялық жағдайда ем алушы тұлғаларға 2 еселенген күн көріс деңгейі көлемінде әлеуметтік көмек көрсетіледі.</w:t>
      </w:r>
    </w:p>
    <w:bookmarkEnd w:id="42"/>
    <w:bookmarkStart w:name="z55" w:id="43"/>
    <w:p>
      <w:pPr>
        <w:spacing w:after="0"/>
        <w:ind w:left="0"/>
        <w:jc w:val="both"/>
      </w:pPr>
      <w:r>
        <w:rPr>
          <w:rFonts w:ascii="Times New Roman"/>
          <w:b w:val="false"/>
          <w:i w:val="false"/>
          <w:color w:val="000000"/>
          <w:sz w:val="28"/>
        </w:rPr>
        <w:t>
      2) жан басына шаққандағы орташа табысы ең төмен күнкөріс деңгейінің 60 пайызынан аспайтын санаттағы азаматтар (отбасылар) үшін әлеуметтік көмек көрсету қажеттілігі туындаған жағдайда 50000 (елу мың) теңге көлемінде әлеуметтік көмек көрсетіледі .</w:t>
      </w:r>
    </w:p>
    <w:bookmarkEnd w:id="43"/>
    <w:bookmarkStart w:name="z56" w:id="44"/>
    <w:p>
      <w:pPr>
        <w:spacing w:after="0"/>
        <w:ind w:left="0"/>
        <w:jc w:val="both"/>
      </w:pPr>
      <w:r>
        <w:rPr>
          <w:rFonts w:ascii="Times New Roman"/>
          <w:b w:val="false"/>
          <w:i w:val="false"/>
          <w:color w:val="000000"/>
          <w:sz w:val="28"/>
        </w:rPr>
        <w:t>
      3) жан басына шаққандағы орташа табысы ең төмен күнкөріс деңгейінің 2 еселік көлемінен аспайтын орташа табысы бар азаматтар (отбасылар) үшін табиғи зілзаланың немесе өрттің салдарынан азаматқа (отбасына) не оның мүлкіне зиян келтірілгенде 100 айлық есептік көрсеткіш шегінде әлеуметтік көмек көрсетіледі.</w:t>
      </w:r>
    </w:p>
    <w:bookmarkEnd w:id="44"/>
    <w:bookmarkStart w:name="z57" w:id="45"/>
    <w:p>
      <w:pPr>
        <w:spacing w:after="0"/>
        <w:ind w:left="0"/>
        <w:jc w:val="both"/>
      </w:pPr>
      <w:r>
        <w:rPr>
          <w:rFonts w:ascii="Times New Roman"/>
          <w:b w:val="false"/>
          <w:i w:val="false"/>
          <w:color w:val="000000"/>
          <w:sz w:val="28"/>
        </w:rPr>
        <w:t>
      Табиғи зілзаланың немесе өрттің салдарынан азаматқа(отбасына) не оның мүлкіне зиян келтірілгенде мұқтаж азаматтар бір ай ішінде уәкілетті органға өтініш береді.</w:t>
      </w:r>
    </w:p>
    <w:bookmarkEnd w:id="45"/>
    <w:bookmarkStart w:name="z58" w:id="46"/>
    <w:p>
      <w:pPr>
        <w:spacing w:after="0"/>
        <w:ind w:left="0"/>
        <w:jc w:val="left"/>
      </w:pPr>
      <w:r>
        <w:rPr>
          <w:rFonts w:ascii="Times New Roman"/>
          <w:b/>
          <w:i w:val="false"/>
          <w:color w:val="000000"/>
        </w:rPr>
        <w:t xml:space="preserve"> 3. Әлеуметтік көмек көрсету тәртібі</w:t>
      </w:r>
    </w:p>
    <w:bookmarkEnd w:id="46"/>
    <w:bookmarkStart w:name="z59" w:id="47"/>
    <w:p>
      <w:pPr>
        <w:spacing w:after="0"/>
        <w:ind w:left="0"/>
        <w:jc w:val="both"/>
      </w:pPr>
      <w:r>
        <w:rPr>
          <w:rFonts w:ascii="Times New Roman"/>
          <w:b w:val="false"/>
          <w:i w:val="false"/>
          <w:color w:val="000000"/>
          <w:sz w:val="28"/>
        </w:rPr>
        <w:t xml:space="preserve">
      10. Атаулы күндер мен мереке күндеріне әлеуметтік көмек, алушылардан өтініштер талап етілмей уәкілетті ұйымның не өзге де ұйымдардың ұсынымы бойынша Мойынқұм ауданы әкімдігі бекіткен тізім бойынша көрсетіледі. </w:t>
      </w:r>
    </w:p>
    <w:bookmarkEnd w:id="47"/>
    <w:bookmarkStart w:name="z60" w:id="48"/>
    <w:p>
      <w:pPr>
        <w:spacing w:after="0"/>
        <w:ind w:left="0"/>
        <w:jc w:val="both"/>
      </w:pPr>
      <w:r>
        <w:rPr>
          <w:rFonts w:ascii="Times New Roman"/>
          <w:b w:val="false"/>
          <w:i w:val="false"/>
          <w:color w:val="000000"/>
          <w:sz w:val="28"/>
        </w:rPr>
        <w:t xml:space="preserve">
      11. Өмірлік қиын жағдай туындаған кезде әлеуметтік көмек алу үшін өтініш беруші өзінің немесе отбасының атынан уәкілетті органға өтінішке қоса мынадай құжаттарды: </w:t>
      </w:r>
    </w:p>
    <w:bookmarkEnd w:id="48"/>
    <w:bookmarkStart w:name="z61" w:id="49"/>
    <w:p>
      <w:pPr>
        <w:spacing w:after="0"/>
        <w:ind w:left="0"/>
        <w:jc w:val="both"/>
      </w:pPr>
      <w:r>
        <w:rPr>
          <w:rFonts w:ascii="Times New Roman"/>
          <w:b w:val="false"/>
          <w:i w:val="false"/>
          <w:color w:val="000000"/>
          <w:sz w:val="28"/>
        </w:rPr>
        <w:t>
      1) жеке басын куәландыратын құжатты;</w:t>
      </w:r>
    </w:p>
    <w:bookmarkEnd w:id="49"/>
    <w:bookmarkStart w:name="z62" w:id="50"/>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адамның (отбасының) құрамы туралы мәліметтерді; </w:t>
      </w:r>
    </w:p>
    <w:bookmarkEnd w:id="50"/>
    <w:bookmarkStart w:name="z63" w:id="51"/>
    <w:p>
      <w:pPr>
        <w:spacing w:after="0"/>
        <w:ind w:left="0"/>
        <w:jc w:val="both"/>
      </w:pPr>
      <w:r>
        <w:rPr>
          <w:rFonts w:ascii="Times New Roman"/>
          <w:b w:val="false"/>
          <w:i w:val="false"/>
          <w:color w:val="000000"/>
          <w:sz w:val="28"/>
        </w:rPr>
        <w:t>
      3) адамның (отбасы мүшелерінің) табыстары туралы мәліметтерді;</w:t>
      </w:r>
    </w:p>
    <w:bookmarkEnd w:id="51"/>
    <w:bookmarkStart w:name="z64" w:id="52"/>
    <w:p>
      <w:pPr>
        <w:spacing w:after="0"/>
        <w:ind w:left="0"/>
        <w:jc w:val="both"/>
      </w:pPr>
      <w:r>
        <w:rPr>
          <w:rFonts w:ascii="Times New Roman"/>
          <w:b w:val="false"/>
          <w:i w:val="false"/>
          <w:color w:val="000000"/>
          <w:sz w:val="28"/>
        </w:rPr>
        <w:t>
      4) өмірлік қиын жағдайдың туындағанын растайтын актіні және/немесе құжатты ұсынады.</w:t>
      </w:r>
    </w:p>
    <w:bookmarkEnd w:id="52"/>
    <w:bookmarkStart w:name="z65" w:id="53"/>
    <w:p>
      <w:pPr>
        <w:spacing w:after="0"/>
        <w:ind w:left="0"/>
        <w:jc w:val="both"/>
      </w:pPr>
      <w:r>
        <w:rPr>
          <w:rFonts w:ascii="Times New Roman"/>
          <w:b w:val="false"/>
          <w:i w:val="false"/>
          <w:color w:val="000000"/>
          <w:sz w:val="28"/>
        </w:rPr>
        <w:t xml:space="preserve">
      12. Құжаттарды салыстыру үшін түпнұсқаларда және көшірмелерде ұсынылады, содан кейін құжаттардың түпнұсқалары өтініш берушіге қайтарылады. </w:t>
      </w:r>
    </w:p>
    <w:bookmarkEnd w:id="53"/>
    <w:bookmarkStart w:name="z66" w:id="54"/>
    <w:p>
      <w:pPr>
        <w:spacing w:after="0"/>
        <w:ind w:left="0"/>
        <w:jc w:val="both"/>
      </w:pPr>
      <w:r>
        <w:rPr>
          <w:rFonts w:ascii="Times New Roman"/>
          <w:b w:val="false"/>
          <w:i w:val="false"/>
          <w:color w:val="000000"/>
          <w:sz w:val="28"/>
        </w:rPr>
        <w:t>
      13. Өмірлік қиын жағдай туындаған кезде әлеуметтік көмек көрсетуге өтініш келіп түскен кезде уәкілетті орган немесе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54"/>
    <w:bookmarkStart w:name="z67" w:id="55"/>
    <w:p>
      <w:pPr>
        <w:spacing w:after="0"/>
        <w:ind w:left="0"/>
        <w:jc w:val="both"/>
      </w:pPr>
      <w:r>
        <w:rPr>
          <w:rFonts w:ascii="Times New Roman"/>
          <w:b w:val="false"/>
          <w:i w:val="false"/>
          <w:color w:val="000000"/>
          <w:sz w:val="28"/>
        </w:rPr>
        <w:t xml:space="preserve">
      14. Учаскелік комиссия құжаттарды алған күннен бастап екі жұмыс күні ішінде өтініш берушіге тексеру жүргізеді, оның нәтижелері бойынша осы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жібереді.</w:t>
      </w:r>
    </w:p>
    <w:bookmarkEnd w:id="55"/>
    <w:bookmarkStart w:name="z68" w:id="56"/>
    <w:p>
      <w:pPr>
        <w:spacing w:after="0"/>
        <w:ind w:left="0"/>
        <w:jc w:val="both"/>
      </w:pPr>
      <w:r>
        <w:rPr>
          <w:rFonts w:ascii="Times New Roman"/>
          <w:b w:val="false"/>
          <w:i w:val="false"/>
          <w:color w:val="000000"/>
          <w:sz w:val="28"/>
        </w:rPr>
        <w:t xml:space="preserve">
      15.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 </w:t>
      </w:r>
    </w:p>
    <w:bookmarkEnd w:id="56"/>
    <w:bookmarkStart w:name="z69" w:id="57"/>
    <w:p>
      <w:pPr>
        <w:spacing w:after="0"/>
        <w:ind w:left="0"/>
        <w:jc w:val="both"/>
      </w:pPr>
      <w:r>
        <w:rPr>
          <w:rFonts w:ascii="Times New Roman"/>
          <w:b w:val="false"/>
          <w:i w:val="false"/>
          <w:color w:val="000000"/>
          <w:sz w:val="28"/>
        </w:rPr>
        <w:t>
      16.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57"/>
    <w:bookmarkStart w:name="z70" w:id="58"/>
    <w:p>
      <w:pPr>
        <w:spacing w:after="0"/>
        <w:ind w:left="0"/>
        <w:jc w:val="both"/>
      </w:pPr>
      <w:r>
        <w:rPr>
          <w:rFonts w:ascii="Times New Roman"/>
          <w:b w:val="false"/>
          <w:i w:val="false"/>
          <w:color w:val="000000"/>
          <w:sz w:val="28"/>
        </w:rPr>
        <w:t>
      17.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58"/>
    <w:bookmarkStart w:name="z71" w:id="59"/>
    <w:p>
      <w:pPr>
        <w:spacing w:after="0"/>
        <w:ind w:left="0"/>
        <w:jc w:val="both"/>
      </w:pPr>
      <w:r>
        <w:rPr>
          <w:rFonts w:ascii="Times New Roman"/>
          <w:b w:val="false"/>
          <w:i w:val="false"/>
          <w:color w:val="000000"/>
          <w:sz w:val="28"/>
        </w:rPr>
        <w:t>
      18.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59"/>
    <w:bookmarkStart w:name="z72" w:id="60"/>
    <w:p>
      <w:pPr>
        <w:spacing w:after="0"/>
        <w:ind w:left="0"/>
        <w:jc w:val="both"/>
      </w:pPr>
      <w:r>
        <w:rPr>
          <w:rFonts w:ascii="Times New Roman"/>
          <w:b w:val="false"/>
          <w:i w:val="false"/>
          <w:color w:val="000000"/>
          <w:sz w:val="28"/>
        </w:rPr>
        <w:t>
      19.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60"/>
    <w:bookmarkStart w:name="z73" w:id="6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 тармақтарында</w:t>
      </w:r>
      <w:r>
        <w:rPr>
          <w:rFonts w:ascii="Times New Roman"/>
          <w:b w:val="false"/>
          <w:i w:val="false"/>
          <w:color w:val="000000"/>
          <w:sz w:val="28"/>
        </w:rPr>
        <w:t xml:space="preserve"> көрсетілген жағдайларда уәкілетті орган өтініш берушіден немесе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End w:id="61"/>
    <w:bookmarkStart w:name="z74" w:id="62"/>
    <w:p>
      <w:pPr>
        <w:spacing w:after="0"/>
        <w:ind w:left="0"/>
        <w:jc w:val="both"/>
      </w:pPr>
      <w:r>
        <w:rPr>
          <w:rFonts w:ascii="Times New Roman"/>
          <w:b w:val="false"/>
          <w:i w:val="false"/>
          <w:color w:val="000000"/>
          <w:sz w:val="28"/>
        </w:rPr>
        <w:t>
      20.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62"/>
    <w:bookmarkStart w:name="z75" w:id="63"/>
    <w:p>
      <w:pPr>
        <w:spacing w:after="0"/>
        <w:ind w:left="0"/>
        <w:jc w:val="both"/>
      </w:pPr>
      <w:r>
        <w:rPr>
          <w:rFonts w:ascii="Times New Roman"/>
          <w:b w:val="false"/>
          <w:i w:val="false"/>
          <w:color w:val="000000"/>
          <w:sz w:val="28"/>
        </w:rPr>
        <w:t>
      21. Әлеуметтік көмек көрсетуден бас тарту:</w:t>
      </w:r>
    </w:p>
    <w:bookmarkEnd w:id="63"/>
    <w:bookmarkStart w:name="z76" w:id="64"/>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64"/>
    <w:bookmarkStart w:name="z77" w:id="65"/>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bookmarkEnd w:id="65"/>
    <w:bookmarkStart w:name="z78" w:id="66"/>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p>
    <w:bookmarkEnd w:id="66"/>
    <w:bookmarkStart w:name="z79" w:id="67"/>
    <w:p>
      <w:pPr>
        <w:spacing w:after="0"/>
        <w:ind w:left="0"/>
        <w:jc w:val="both"/>
      </w:pPr>
      <w:r>
        <w:rPr>
          <w:rFonts w:ascii="Times New Roman"/>
          <w:b w:val="false"/>
          <w:i w:val="false"/>
          <w:color w:val="000000"/>
          <w:sz w:val="28"/>
        </w:rPr>
        <w:t>
      22. Әлеуметтік көмек ұсынуға шығыстарды қаржыландыру ауданның бюджетінде көзделген ағымдағы қаржы жылына арналған қаражат шегінде жүзеге асыралады.</w:t>
      </w:r>
    </w:p>
    <w:bookmarkEnd w:id="67"/>
    <w:bookmarkStart w:name="z80" w:id="68"/>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68"/>
    <w:bookmarkStart w:name="z81" w:id="69"/>
    <w:p>
      <w:pPr>
        <w:spacing w:after="0"/>
        <w:ind w:left="0"/>
        <w:jc w:val="both"/>
      </w:pPr>
      <w:r>
        <w:rPr>
          <w:rFonts w:ascii="Times New Roman"/>
          <w:b w:val="false"/>
          <w:i w:val="false"/>
          <w:color w:val="000000"/>
          <w:sz w:val="28"/>
        </w:rPr>
        <w:t>
      23. Әлеуметтік көмек:</w:t>
      </w:r>
    </w:p>
    <w:bookmarkEnd w:id="69"/>
    <w:bookmarkStart w:name="z82" w:id="70"/>
    <w:p>
      <w:pPr>
        <w:spacing w:after="0"/>
        <w:ind w:left="0"/>
        <w:jc w:val="both"/>
      </w:pPr>
      <w:r>
        <w:rPr>
          <w:rFonts w:ascii="Times New Roman"/>
          <w:b w:val="false"/>
          <w:i w:val="false"/>
          <w:color w:val="000000"/>
          <w:sz w:val="28"/>
        </w:rPr>
        <w:t>
      1) алушы қайтыс болған;</w:t>
      </w:r>
    </w:p>
    <w:bookmarkEnd w:id="70"/>
    <w:bookmarkStart w:name="z83" w:id="71"/>
    <w:p>
      <w:pPr>
        <w:spacing w:after="0"/>
        <w:ind w:left="0"/>
        <w:jc w:val="both"/>
      </w:pPr>
      <w:r>
        <w:rPr>
          <w:rFonts w:ascii="Times New Roman"/>
          <w:b w:val="false"/>
          <w:i w:val="false"/>
          <w:color w:val="000000"/>
          <w:sz w:val="28"/>
        </w:rPr>
        <w:t>
      2) алушы Мойынқұм ауданы шегінен тыс тұрақты тұруға кеткен;</w:t>
      </w:r>
    </w:p>
    <w:bookmarkEnd w:id="71"/>
    <w:bookmarkStart w:name="z84" w:id="72"/>
    <w:p>
      <w:pPr>
        <w:spacing w:after="0"/>
        <w:ind w:left="0"/>
        <w:jc w:val="both"/>
      </w:pPr>
      <w:r>
        <w:rPr>
          <w:rFonts w:ascii="Times New Roman"/>
          <w:b w:val="false"/>
          <w:i w:val="false"/>
          <w:color w:val="000000"/>
          <w:sz w:val="28"/>
        </w:rPr>
        <w:t xml:space="preserve">
      3) алушыны мемлекеттік медициналық-әлеуметтік мекемелерге тұруға жіберген; </w:t>
      </w:r>
    </w:p>
    <w:bookmarkEnd w:id="72"/>
    <w:bookmarkStart w:name="z85" w:id="73"/>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bookmarkEnd w:id="73"/>
    <w:bookmarkStart w:name="z86" w:id="74"/>
    <w:p>
      <w:pPr>
        <w:spacing w:after="0"/>
        <w:ind w:left="0"/>
        <w:jc w:val="both"/>
      </w:pPr>
      <w:r>
        <w:rPr>
          <w:rFonts w:ascii="Times New Roman"/>
          <w:b w:val="false"/>
          <w:i w:val="false"/>
          <w:color w:val="000000"/>
          <w:sz w:val="28"/>
        </w:rPr>
        <w:t xml:space="preserve">
      Әлеуметтік көмекті төлеу көрсетілген жағдаяттар туындаған айдан бастап тоқтатылады. </w:t>
      </w:r>
    </w:p>
    <w:bookmarkEnd w:id="74"/>
    <w:bookmarkStart w:name="z87" w:id="75"/>
    <w:p>
      <w:pPr>
        <w:spacing w:after="0"/>
        <w:ind w:left="0"/>
        <w:jc w:val="both"/>
      </w:pPr>
      <w:r>
        <w:rPr>
          <w:rFonts w:ascii="Times New Roman"/>
          <w:b w:val="false"/>
          <w:i w:val="false"/>
          <w:color w:val="000000"/>
          <w:sz w:val="28"/>
        </w:rPr>
        <w:t>
      24. Артық төленген сомалар ерікті немесе Қазақстан Республикасының заңнамасында белгіленген өзгеше тәртіппен қайтаруға жатады.</w:t>
      </w:r>
    </w:p>
    <w:bookmarkEnd w:id="75"/>
    <w:bookmarkStart w:name="z88" w:id="76"/>
    <w:p>
      <w:pPr>
        <w:spacing w:after="0"/>
        <w:ind w:left="0"/>
        <w:jc w:val="left"/>
      </w:pPr>
      <w:r>
        <w:rPr>
          <w:rFonts w:ascii="Times New Roman"/>
          <w:b/>
          <w:i w:val="false"/>
          <w:color w:val="000000"/>
        </w:rPr>
        <w:t xml:space="preserve"> 5. Қорытынды ереже</w:t>
      </w:r>
    </w:p>
    <w:bookmarkEnd w:id="76"/>
    <w:bookmarkStart w:name="z89" w:id="77"/>
    <w:p>
      <w:pPr>
        <w:spacing w:after="0"/>
        <w:ind w:left="0"/>
        <w:jc w:val="both"/>
      </w:pPr>
      <w:r>
        <w:rPr>
          <w:rFonts w:ascii="Times New Roman"/>
          <w:b w:val="false"/>
          <w:i w:val="false"/>
          <w:color w:val="000000"/>
          <w:sz w:val="28"/>
        </w:rPr>
        <w:t xml:space="preserve">
      25.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 </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 xml:space="preserve">және </w:t>
            </w:r>
            <w:r>
              <w:rPr>
                <w:rFonts w:ascii="Times New Roman"/>
                <w:b w:val="false"/>
                <w:i w:val="false"/>
                <w:color w:val="000000"/>
                <w:sz w:val="20"/>
              </w:rPr>
              <w:t>мұқтаж азаматтардың</w:t>
            </w:r>
            <w:r>
              <w:br/>
            </w:r>
            <w:r>
              <w:rPr>
                <w:rFonts w:ascii="Times New Roman"/>
                <w:b w:val="false"/>
                <w:i w:val="false"/>
                <w:color w:val="000000"/>
                <w:sz w:val="20"/>
              </w:rPr>
              <w:t xml:space="preserve">жекелеген </w:t>
            </w:r>
            <w:r>
              <w:rPr>
                <w:rFonts w:ascii="Times New Roman"/>
                <w:b w:val="false"/>
                <w:i w:val="false"/>
                <w:color w:val="000000"/>
                <w:sz w:val="20"/>
              </w:rPr>
              <w:t>санаттарының</w:t>
            </w:r>
            <w:r>
              <w:br/>
            </w:r>
            <w:r>
              <w:rPr>
                <w:rFonts w:ascii="Times New Roman"/>
                <w:b w:val="false"/>
                <w:i w:val="false"/>
                <w:color w:val="000000"/>
                <w:sz w:val="20"/>
              </w:rPr>
              <w:t>тізбесін айқындаудың</w:t>
            </w:r>
            <w:r>
              <w:br/>
            </w:r>
            <w:r>
              <w:rPr>
                <w:rFonts w:ascii="Times New Roman"/>
                <w:b w:val="false"/>
                <w:i w:val="false"/>
                <w:color w:val="000000"/>
                <w:sz w:val="20"/>
              </w:rPr>
              <w:t>қағидаларына № 1 қосымша</w:t>
            </w:r>
          </w:p>
        </w:tc>
      </w:tr>
    </w:tbl>
    <w:bookmarkStart w:name="z95" w:id="78"/>
    <w:p>
      <w:pPr>
        <w:spacing w:after="0"/>
        <w:ind w:left="0"/>
        <w:jc w:val="both"/>
      </w:pPr>
      <w:r>
        <w:rPr>
          <w:rFonts w:ascii="Times New Roman"/>
          <w:b w:val="false"/>
          <w:i w:val="false"/>
          <w:color w:val="000000"/>
          <w:sz w:val="28"/>
        </w:rPr>
        <w:t>
      Отбасыны тіркеу нөмірі ____________</w:t>
      </w:r>
    </w:p>
    <w:bookmarkEnd w:id="78"/>
    <w:bookmarkStart w:name="z96" w:id="79"/>
    <w:p>
      <w:pPr>
        <w:spacing w:after="0"/>
        <w:ind w:left="0"/>
        <w:jc w:val="left"/>
      </w:pPr>
      <w:r>
        <w:rPr>
          <w:rFonts w:ascii="Times New Roman"/>
          <w:b/>
          <w:i w:val="false"/>
          <w:color w:val="000000"/>
        </w:rPr>
        <w:t xml:space="preserve"> Өтініш берушінің отбасы құрамы туралы мәліметтер</w:t>
      </w:r>
    </w:p>
    <w:bookmarkEnd w:id="79"/>
    <w:bookmarkStart w:name="z97" w:id="80"/>
    <w:p>
      <w:pPr>
        <w:spacing w:after="0"/>
        <w:ind w:left="0"/>
        <w:jc w:val="both"/>
      </w:pPr>
      <w:r>
        <w:rPr>
          <w:rFonts w:ascii="Times New Roman"/>
          <w:b w:val="false"/>
          <w:i w:val="false"/>
          <w:color w:val="000000"/>
          <w:sz w:val="28"/>
        </w:rPr>
        <w:t>
      _________________________ _________________________</w:t>
      </w:r>
      <w:r>
        <w:br/>
      </w:r>
      <w:r>
        <w:rPr>
          <w:rFonts w:ascii="Times New Roman"/>
          <w:b w:val="false"/>
          <w:i w:val="false"/>
          <w:color w:val="000000"/>
          <w:sz w:val="28"/>
        </w:rPr>
        <w:t xml:space="preserve">
      </w:t>
      </w:r>
      <w:r>
        <w:rPr>
          <w:rFonts w:ascii="Times New Roman"/>
          <w:b w:val="false"/>
          <w:i w:val="false"/>
          <w:color w:val="000000"/>
          <w:sz w:val="28"/>
        </w:rPr>
        <w:t>(Өтініш берушінің Т.А.Ә.) (үйінің мекенжайы, тел.)</w:t>
      </w:r>
      <w:r>
        <w:br/>
      </w:r>
      <w:r>
        <w:rPr>
          <w:rFonts w:ascii="Times New Roman"/>
          <w:b w:val="false"/>
          <w:i w:val="false"/>
          <w:color w:val="000000"/>
          <w:sz w:val="28"/>
        </w:rPr>
        <w:t>
</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0"/>
        <w:gridCol w:w="4635"/>
        <w:gridCol w:w="3230"/>
        <w:gridCol w:w="1825"/>
      </w:tblGrid>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Т.А.Ә.</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Өтініш берушінің қолы __________________ Күні ______________</w:t>
      </w:r>
      <w:r>
        <w:br/>
      </w:r>
      <w:r>
        <w:rPr>
          <w:rFonts w:ascii="Times New Roman"/>
          <w:b w:val="false"/>
          <w:i w:val="false"/>
          <w:color w:val="000000"/>
          <w:sz w:val="28"/>
        </w:rPr>
        <w:t xml:space="preserve">
      </w:t>
      </w:r>
      <w:r>
        <w:rPr>
          <w:rFonts w:ascii="Times New Roman"/>
          <w:b w:val="false"/>
          <w:i w:val="false"/>
          <w:color w:val="000000"/>
          <w:sz w:val="28"/>
        </w:rPr>
        <w:t xml:space="preserve">Отбасының құрамы туралы </w:t>
      </w:r>
      <w:r>
        <w:br/>
      </w:r>
      <w:r>
        <w:rPr>
          <w:rFonts w:ascii="Times New Roman"/>
          <w:b w:val="false"/>
          <w:i w:val="false"/>
          <w:color w:val="000000"/>
          <w:sz w:val="28"/>
        </w:rPr>
        <w:t xml:space="preserve">
      </w:t>
      </w:r>
      <w:r>
        <w:rPr>
          <w:rFonts w:ascii="Times New Roman"/>
          <w:b w:val="false"/>
          <w:i w:val="false"/>
          <w:color w:val="000000"/>
          <w:sz w:val="28"/>
        </w:rPr>
        <w:t xml:space="preserve">мәліметтерді куәландыруға уәкілетті </w:t>
      </w:r>
      <w:r>
        <w:br/>
      </w:r>
      <w:r>
        <w:rPr>
          <w:rFonts w:ascii="Times New Roman"/>
          <w:b w:val="false"/>
          <w:i w:val="false"/>
          <w:color w:val="000000"/>
          <w:sz w:val="28"/>
        </w:rPr>
        <w:t xml:space="preserve">
      </w:t>
      </w:r>
      <w:r>
        <w:rPr>
          <w:rFonts w:ascii="Times New Roman"/>
          <w:b w:val="false"/>
          <w:i w:val="false"/>
          <w:color w:val="000000"/>
          <w:sz w:val="28"/>
        </w:rPr>
        <w:t xml:space="preserve">органның лауазымды адамының Т.А.Ә. _____________________ </w:t>
      </w:r>
      <w:r>
        <w:br/>
      </w:r>
      <w:r>
        <w:rPr>
          <w:rFonts w:ascii="Times New Roman"/>
          <w:b w:val="false"/>
          <w:i w:val="false"/>
          <w:color w:val="000000"/>
          <w:sz w:val="28"/>
        </w:rPr>
        <w:t xml:space="preserve">
      </w:t>
      </w:r>
      <w:r>
        <w:rPr>
          <w:rFonts w:ascii="Times New Roman"/>
          <w:b w:val="false"/>
          <w:i w:val="false"/>
          <w:color w:val="000000"/>
          <w:sz w:val="28"/>
        </w:rPr>
        <w:t xml:space="preserve"> (қолы)</w:t>
      </w:r>
      <w:r>
        <w:br/>
      </w:r>
      <w:r>
        <w:rPr>
          <w:rFonts w:ascii="Times New Roman"/>
          <w:b w:val="false"/>
          <w:i w:val="false"/>
          <w:color w:val="000000"/>
          <w:sz w:val="28"/>
        </w:rPr>
        <w:t xml:space="preserve">
      </w:t>
      </w:r>
      <w:r>
        <w:rPr>
          <w:rFonts w:ascii="Times New Roman"/>
          <w:b w:val="false"/>
          <w:i w:val="false"/>
          <w:color w:val="000000"/>
          <w:sz w:val="28"/>
        </w:rPr>
        <w:t>______________________________</w:t>
      </w:r>
      <w:r>
        <w:br/>
      </w:r>
      <w:r>
        <w:rPr>
          <w:rFonts w:ascii="Times New Roman"/>
          <w:b w:val="false"/>
          <w:i w:val="false"/>
          <w:color w:val="000000"/>
          <w:sz w:val="28"/>
        </w:rPr>
        <w:t xml:space="preserve">
      </w:t>
      </w:r>
      <w:r>
        <w:rPr>
          <w:rFonts w:ascii="Times New Roman"/>
          <w:b w:val="false"/>
          <w:i w:val="false"/>
          <w:color w:val="000000"/>
          <w:sz w:val="28"/>
        </w:rPr>
        <w:t>Әлеуметтік көмек көрсетудің,</w:t>
      </w:r>
      <w:r>
        <w:br/>
      </w:r>
      <w:r>
        <w:rPr>
          <w:rFonts w:ascii="Times New Roman"/>
          <w:b w:val="false"/>
          <w:i w:val="false"/>
          <w:color w:val="000000"/>
          <w:sz w:val="28"/>
        </w:rPr>
        <w:t xml:space="preserve">
      </w:t>
      </w:r>
      <w:r>
        <w:rPr>
          <w:rFonts w:ascii="Times New Roman"/>
          <w:b w:val="false"/>
          <w:i w:val="false"/>
          <w:color w:val="000000"/>
          <w:sz w:val="28"/>
        </w:rPr>
        <w:t>оның мөлшерлерін белгілеудің және</w:t>
      </w:r>
      <w:r>
        <w:br/>
      </w:r>
      <w:r>
        <w:rPr>
          <w:rFonts w:ascii="Times New Roman"/>
          <w:b w:val="false"/>
          <w:i w:val="false"/>
          <w:color w:val="000000"/>
          <w:sz w:val="28"/>
        </w:rPr>
        <w:t xml:space="preserve">
      </w:t>
      </w:r>
      <w:r>
        <w:rPr>
          <w:rFonts w:ascii="Times New Roman"/>
          <w:b w:val="false"/>
          <w:i w:val="false"/>
          <w:color w:val="000000"/>
          <w:sz w:val="28"/>
        </w:rPr>
        <w:t xml:space="preserve">мұқтаж азаматтардың жекелеген </w:t>
      </w:r>
      <w:r>
        <w:br/>
      </w:r>
      <w:r>
        <w:rPr>
          <w:rFonts w:ascii="Times New Roman"/>
          <w:b w:val="false"/>
          <w:i w:val="false"/>
          <w:color w:val="000000"/>
          <w:sz w:val="28"/>
        </w:rPr>
        <w:t xml:space="preserve">
      </w:t>
      </w:r>
      <w:r>
        <w:rPr>
          <w:rFonts w:ascii="Times New Roman"/>
          <w:b w:val="false"/>
          <w:i w:val="false"/>
          <w:color w:val="000000"/>
          <w:sz w:val="28"/>
        </w:rPr>
        <w:t>санаттарының тізбесін айқындаудың</w:t>
      </w:r>
      <w:r>
        <w:br/>
      </w:r>
      <w:r>
        <w:rPr>
          <w:rFonts w:ascii="Times New Roman"/>
          <w:b w:val="false"/>
          <w:i w:val="false"/>
          <w:color w:val="000000"/>
          <w:sz w:val="28"/>
        </w:rPr>
        <w:t xml:space="preserve">
      </w:t>
      </w:r>
      <w:r>
        <w:rPr>
          <w:rFonts w:ascii="Times New Roman"/>
          <w:b w:val="false"/>
          <w:i w:val="false"/>
          <w:color w:val="000000"/>
          <w:sz w:val="28"/>
        </w:rPr>
        <w:t>қағидаларына №2 қосымша</w:t>
      </w:r>
      <w:r>
        <w:br/>
      </w:r>
      <w:r>
        <w:rPr>
          <w:rFonts w:ascii="Times New Roman"/>
          <w:b w:val="false"/>
          <w:i w:val="false"/>
          <w:color w:val="000000"/>
          <w:sz w:val="28"/>
        </w:rPr>
        <w:t xml:space="preserve">
      </w:t>
      </w:r>
      <w:r>
        <w:rPr>
          <w:rFonts w:ascii="Times New Roman"/>
          <w:b w:val="false"/>
          <w:i w:val="false"/>
          <w:color w:val="000000"/>
          <w:sz w:val="28"/>
        </w:rPr>
        <w:t>Өмірлік қиын жағдайдың туындауына байланысты адамның (отбасының) мұқтаждығын айқындауға арналған тексеру АКТІСІ</w:t>
      </w:r>
      <w:r>
        <w:br/>
      </w:r>
      <w:r>
        <w:rPr>
          <w:rFonts w:ascii="Times New Roman"/>
          <w:b w:val="false"/>
          <w:i w:val="false"/>
          <w:color w:val="000000"/>
          <w:sz w:val="28"/>
        </w:rPr>
        <w:t xml:space="preserve">
      </w:t>
      </w:r>
      <w:r>
        <w:rPr>
          <w:rFonts w:ascii="Times New Roman"/>
          <w:b w:val="false"/>
          <w:i w:val="false"/>
          <w:color w:val="000000"/>
          <w:sz w:val="28"/>
        </w:rPr>
        <w:t>20__ж. "___" _______</w:t>
      </w:r>
      <w:r>
        <w:br/>
      </w:r>
      <w:r>
        <w:rPr>
          <w:rFonts w:ascii="Times New Roman"/>
          <w:b w:val="false"/>
          <w:i w:val="false"/>
          <w:color w:val="000000"/>
          <w:sz w:val="28"/>
        </w:rPr>
        <w:t xml:space="preserve">
      </w:t>
      </w:r>
      <w:r>
        <w:rPr>
          <w:rFonts w:ascii="Times New Roman"/>
          <w:b w:val="false"/>
          <w:i w:val="false"/>
          <w:color w:val="000000"/>
          <w:sz w:val="28"/>
        </w:rPr>
        <w:t>_____________________</w:t>
      </w:r>
      <w:r>
        <w:br/>
      </w:r>
      <w:r>
        <w:rPr>
          <w:rFonts w:ascii="Times New Roman"/>
          <w:b w:val="false"/>
          <w:i w:val="false"/>
          <w:color w:val="000000"/>
          <w:sz w:val="28"/>
        </w:rPr>
        <w:t xml:space="preserve">
      </w:t>
      </w:r>
      <w:r>
        <w:rPr>
          <w:rFonts w:ascii="Times New Roman"/>
          <w:b w:val="false"/>
          <w:i w:val="false"/>
          <w:color w:val="000000"/>
          <w:sz w:val="28"/>
        </w:rPr>
        <w:t xml:space="preserve"> (елді мекен)</w:t>
      </w:r>
      <w:r>
        <w:br/>
      </w:r>
      <w:r>
        <w:rPr>
          <w:rFonts w:ascii="Times New Roman"/>
          <w:b w:val="false"/>
          <w:i w:val="false"/>
          <w:color w:val="000000"/>
          <w:sz w:val="28"/>
        </w:rPr>
        <w:t xml:space="preserve">
      </w:t>
      </w:r>
      <w:r>
        <w:rPr>
          <w:rFonts w:ascii="Times New Roman"/>
          <w:b w:val="false"/>
          <w:i w:val="false"/>
          <w:color w:val="000000"/>
          <w:sz w:val="28"/>
        </w:rPr>
        <w:t>1. Өтініш берушінің Т.А.Ә.____________________________________</w:t>
      </w:r>
      <w:r>
        <w:br/>
      </w:r>
      <w:r>
        <w:rPr>
          <w:rFonts w:ascii="Times New Roman"/>
          <w:b w:val="false"/>
          <w:i w:val="false"/>
          <w:color w:val="000000"/>
          <w:sz w:val="28"/>
        </w:rPr>
        <w:t xml:space="preserve">
      </w:t>
      </w:r>
      <w:r>
        <w:rPr>
          <w:rFonts w:ascii="Times New Roman"/>
          <w:b w:val="false"/>
          <w:i w:val="false"/>
          <w:color w:val="000000"/>
          <w:sz w:val="28"/>
        </w:rPr>
        <w:t>2. Тұратын мекенжайы 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3. Өтініш беруші әлеуметтік көмекке өтініш берген туындаған өмірлік қиын жағдай </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4. Отбасы құрамы (отбасында нақты тұратындар есептеледі) ______ адам, оның ішінде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1043"/>
        <w:gridCol w:w="589"/>
        <w:gridCol w:w="1043"/>
        <w:gridCol w:w="2099"/>
        <w:gridCol w:w="816"/>
        <w:gridCol w:w="5050"/>
        <w:gridCol w:w="817"/>
      </w:tblGrid>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себебі</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қиын жағдай</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Еңбекке жарамды барлығы _______ адам.</w:t>
      </w:r>
      <w:r>
        <w:br/>
      </w:r>
      <w:r>
        <w:rPr>
          <w:rFonts w:ascii="Times New Roman"/>
          <w:b w:val="false"/>
          <w:i w:val="false"/>
          <w:color w:val="000000"/>
          <w:sz w:val="28"/>
        </w:rPr>
        <w:t xml:space="preserve">
      </w:t>
      </w:r>
      <w:r>
        <w:rPr>
          <w:rFonts w:ascii="Times New Roman"/>
          <w:b w:val="false"/>
          <w:i w:val="false"/>
          <w:color w:val="000000"/>
          <w:sz w:val="28"/>
        </w:rPr>
        <w:t>Жұмыспен қамту органдарында жұмыссыз ретінде тіркелгендері _____ адам.</w:t>
      </w:r>
      <w:r>
        <w:br/>
      </w:r>
      <w:r>
        <w:rPr>
          <w:rFonts w:ascii="Times New Roman"/>
          <w:b w:val="false"/>
          <w:i w:val="false"/>
          <w:color w:val="000000"/>
          <w:sz w:val="28"/>
        </w:rPr>
        <w:t xml:space="preserve">
      </w:t>
      </w:r>
      <w:r>
        <w:rPr>
          <w:rFonts w:ascii="Times New Roman"/>
          <w:b w:val="false"/>
          <w:i w:val="false"/>
          <w:color w:val="000000"/>
          <w:sz w:val="28"/>
        </w:rPr>
        <w:t>Балалардың саны:________</w:t>
      </w:r>
      <w:r>
        <w:br/>
      </w:r>
      <w:r>
        <w:rPr>
          <w:rFonts w:ascii="Times New Roman"/>
          <w:b w:val="false"/>
          <w:i w:val="false"/>
          <w:color w:val="000000"/>
          <w:sz w:val="28"/>
        </w:rPr>
        <w:t xml:space="preserve">
      </w:t>
      </w:r>
      <w:r>
        <w:rPr>
          <w:rFonts w:ascii="Times New Roman"/>
          <w:b w:val="false"/>
          <w:i w:val="false"/>
          <w:color w:val="000000"/>
          <w:sz w:val="28"/>
        </w:rPr>
        <w:t>жоғары және орта оқу орындарында ақылы негізде оқитындар ____ адам, оқу құны жылына ______ теңге.</w:t>
      </w:r>
      <w:r>
        <w:br/>
      </w:r>
      <w:r>
        <w:rPr>
          <w:rFonts w:ascii="Times New Roman"/>
          <w:b w:val="false"/>
          <w:i w:val="false"/>
          <w:color w:val="000000"/>
          <w:sz w:val="28"/>
        </w:rPr>
        <w:t xml:space="preserve">
      </w:t>
      </w:r>
      <w:r>
        <w:rPr>
          <w:rFonts w:ascii="Times New Roman"/>
          <w:b w:val="false"/>
          <w:i w:val="false"/>
          <w:color w:val="000000"/>
          <w:sz w:val="28"/>
        </w:rPr>
        <w:t>Отбасында Ұлы Отан соғысына қатысушылардың, Ұлы Отан соғысы мүгедектерінің, Ұлы Отан соғысына қатысушыларына және Ұлы Отан соғысы мүгедектеріне теңестірілгендердің, зейнеткерлердің, 80 жастан асқан қарт адамдардың, әлеуметтік маңызы бар аурулары (қатерлі ісіктер, туберкулез, адамның иммунитет тапшылығы вирусы) бар адамдардың, мүгедектердің, мүгедек балалардың болуы (көрсету немесе өзге санатты қосу керек) 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5. Өмір сүру жағдайы (жатақхана, жалға алынған, жекешелендірілген тұрғын үй, қызметтік тұрғын үй, тұрғын үй кооперативі, жеке тұрғын үй немесе өзгеше – көрсету керек):</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Тұрғын үйді ұстауға арналған шығыстар: 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Отбасының табысы: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3492"/>
        <w:gridCol w:w="594"/>
        <w:gridCol w:w="580"/>
        <w:gridCol w:w="1308"/>
        <w:gridCol w:w="5476"/>
      </w:tblGrid>
      <w:tr>
        <w:trPr>
          <w:trHeight w:val="30" w:hRule="atLeast"/>
        </w:trPr>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 Т.А.Ә.</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5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малы және құсы), саяжай және жер учаскесі (жер үлесі)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6. Мыналардың:</w:t>
      </w:r>
      <w:r>
        <w:br/>
      </w:r>
      <w:r>
        <w:rPr>
          <w:rFonts w:ascii="Times New Roman"/>
          <w:b w:val="false"/>
          <w:i w:val="false"/>
          <w:color w:val="000000"/>
          <w:sz w:val="28"/>
        </w:rPr>
        <w:t xml:space="preserve">
      </w:t>
      </w:r>
      <w:r>
        <w:rPr>
          <w:rFonts w:ascii="Times New Roman"/>
          <w:b w:val="false"/>
          <w:i w:val="false"/>
          <w:color w:val="000000"/>
          <w:sz w:val="28"/>
        </w:rPr>
        <w:t>автокөлігінің болуы (маркасы, шығарылған жылы, құқық беретін құжат, оны пайдаланғаннан түскен мәлімделген табыс) 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 қазіргі уақытта өздері тұрып жатқаннан бөлек өзге де тұрғын үйдің болуы</w:t>
      </w:r>
      <w:r>
        <w:br/>
      </w:r>
      <w:r>
        <w:rPr>
          <w:rFonts w:ascii="Times New Roman"/>
          <w:b w:val="false"/>
          <w:i w:val="false"/>
          <w:color w:val="000000"/>
          <w:sz w:val="28"/>
        </w:rPr>
        <w:t xml:space="preserve">
      </w:t>
      </w:r>
      <w:r>
        <w:rPr>
          <w:rFonts w:ascii="Times New Roman"/>
          <w:b w:val="false"/>
          <w:i w:val="false"/>
          <w:color w:val="000000"/>
          <w:sz w:val="28"/>
        </w:rPr>
        <w:t>(оны пайдаланғаннан түскен мәлімделген табыс)___________________________________________________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7. Бұрын алған көмегі туралы мәліметтер (нысаны, сомасы, көзі):</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8. Отбасының өзге де табыстары (нысаны, сомасы, көзі):</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9. Балалардың мектеп керек-жарағымен, киіммен, аяқ киіммен қамтамасыз етілуі_____________________________________________________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10. Тұратын жерінің санитариялық-эпидемиологиялық жағдайы 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Комиссия төрағасы: </w:t>
      </w:r>
      <w:r>
        <w:br/>
      </w:r>
      <w:r>
        <w:rPr>
          <w:rFonts w:ascii="Times New Roman"/>
          <w:b w:val="false"/>
          <w:i w:val="false"/>
          <w:color w:val="000000"/>
          <w:sz w:val="28"/>
        </w:rPr>
        <w:t xml:space="preserve">
      </w:t>
      </w:r>
      <w:r>
        <w:rPr>
          <w:rFonts w:ascii="Times New Roman"/>
          <w:b w:val="false"/>
          <w:i w:val="false"/>
          <w:color w:val="000000"/>
          <w:sz w:val="28"/>
        </w:rPr>
        <w:t>________________________ 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Комиссия мүшелері: </w:t>
      </w:r>
      <w:r>
        <w:br/>
      </w:r>
      <w:r>
        <w:rPr>
          <w:rFonts w:ascii="Times New Roman"/>
          <w:b w:val="false"/>
          <w:i w:val="false"/>
          <w:color w:val="000000"/>
          <w:sz w:val="28"/>
        </w:rPr>
        <w:t xml:space="preserve">
      </w:t>
      </w:r>
      <w:r>
        <w:rPr>
          <w:rFonts w:ascii="Times New Roman"/>
          <w:b w:val="false"/>
          <w:i w:val="false"/>
          <w:color w:val="000000"/>
          <w:sz w:val="28"/>
        </w:rPr>
        <w:t>________________________ 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 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 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 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(қолдары) (Т.А.Ә.)</w:t>
      </w:r>
      <w:r>
        <w:br/>
      </w:r>
      <w:r>
        <w:rPr>
          <w:rFonts w:ascii="Times New Roman"/>
          <w:b w:val="false"/>
          <w:i w:val="false"/>
          <w:color w:val="000000"/>
          <w:sz w:val="28"/>
        </w:rPr>
        <w:t xml:space="preserve">
      </w:t>
      </w:r>
      <w:r>
        <w:rPr>
          <w:rFonts w:ascii="Times New Roman"/>
          <w:b w:val="false"/>
          <w:i w:val="false"/>
          <w:color w:val="000000"/>
          <w:sz w:val="28"/>
        </w:rPr>
        <w:t>Жасалған актімен таныстым: _________________________________</w:t>
      </w:r>
      <w:r>
        <w:br/>
      </w:r>
      <w:r>
        <w:rPr>
          <w:rFonts w:ascii="Times New Roman"/>
          <w:b w:val="false"/>
          <w:i w:val="false"/>
          <w:color w:val="000000"/>
          <w:sz w:val="28"/>
        </w:rPr>
        <w:t xml:space="preserve">
      </w:t>
      </w:r>
      <w:r>
        <w:rPr>
          <w:rFonts w:ascii="Times New Roman"/>
          <w:b w:val="false"/>
          <w:i w:val="false"/>
          <w:color w:val="000000"/>
          <w:sz w:val="28"/>
        </w:rPr>
        <w:t>Өтініш берушінің Т.А.Ә. және қолы</w:t>
      </w:r>
      <w:r>
        <w:br/>
      </w:r>
      <w:r>
        <w:rPr>
          <w:rFonts w:ascii="Times New Roman"/>
          <w:b w:val="false"/>
          <w:i w:val="false"/>
          <w:color w:val="000000"/>
          <w:sz w:val="28"/>
        </w:rPr>
        <w:t xml:space="preserve">
      </w:t>
      </w:r>
      <w:r>
        <w:rPr>
          <w:rFonts w:ascii="Times New Roman"/>
          <w:b w:val="false"/>
          <w:i w:val="false"/>
          <w:color w:val="000000"/>
          <w:sz w:val="28"/>
        </w:rPr>
        <w:t xml:space="preserve"> Тексеру жүргізілуден бас тартамын _____________________ өтініш берушінің (немесе отбасы мүшелерінің бірінің) Т.А.Ә. және қолы, күні _____ </w:t>
      </w:r>
      <w:r>
        <w:br/>
      </w:r>
      <w:r>
        <w:rPr>
          <w:rFonts w:ascii="Times New Roman"/>
          <w:b w:val="false"/>
          <w:i w:val="false"/>
          <w:color w:val="000000"/>
          <w:sz w:val="28"/>
        </w:rPr>
        <w:t xml:space="preserve">
      </w:t>
      </w:r>
      <w:r>
        <w:rPr>
          <w:rFonts w:ascii="Times New Roman"/>
          <w:b w:val="false"/>
          <w:i w:val="false"/>
          <w:color w:val="000000"/>
          <w:sz w:val="28"/>
        </w:rPr>
        <w:t xml:space="preserve">_______________________________________________________________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(өтініш беруші тексеру жүргізуден бас тартқан жағдайда толтырылады) </w:t>
      </w:r>
      <w:r>
        <w:br/>
      </w:r>
      <w:r>
        <w:rPr>
          <w:rFonts w:ascii="Times New Roman"/>
          <w:b w:val="false"/>
          <w:i w:val="false"/>
          <w:color w:val="000000"/>
          <w:sz w:val="28"/>
        </w:rPr>
        <w:t xml:space="preserve">
      </w:t>
      </w:r>
      <w:r>
        <w:rPr>
          <w:rFonts w:ascii="Times New Roman"/>
          <w:b w:val="false"/>
          <w:i w:val="false"/>
          <w:color w:val="000000"/>
          <w:sz w:val="28"/>
        </w:rPr>
        <w:t xml:space="preserve">___________________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 xml:space="preserve">және </w:t>
            </w:r>
            <w:r>
              <w:rPr>
                <w:rFonts w:ascii="Times New Roman"/>
                <w:b w:val="false"/>
                <w:i w:val="false"/>
                <w:color w:val="000000"/>
                <w:sz w:val="20"/>
              </w:rPr>
              <w:t>мұқтаж азаматтардың</w:t>
            </w:r>
            <w:r>
              <w:br/>
            </w:r>
            <w:r>
              <w:rPr>
                <w:rFonts w:ascii="Times New Roman"/>
                <w:b w:val="false"/>
                <w:i w:val="false"/>
                <w:color w:val="000000"/>
                <w:sz w:val="20"/>
              </w:rPr>
              <w:t xml:space="preserve">жекелеген </w:t>
            </w:r>
            <w:r>
              <w:rPr>
                <w:rFonts w:ascii="Times New Roman"/>
                <w:b w:val="false"/>
                <w:i w:val="false"/>
                <w:color w:val="000000"/>
                <w:sz w:val="20"/>
              </w:rPr>
              <w:t>санаттарының</w:t>
            </w:r>
            <w:r>
              <w:br/>
            </w:r>
            <w:r>
              <w:rPr>
                <w:rFonts w:ascii="Times New Roman"/>
                <w:b w:val="false"/>
                <w:i w:val="false"/>
                <w:color w:val="000000"/>
                <w:sz w:val="20"/>
              </w:rPr>
              <w:t>тізбесін айқындаудың</w:t>
            </w:r>
            <w:r>
              <w:br/>
            </w:r>
            <w:r>
              <w:rPr>
                <w:rFonts w:ascii="Times New Roman"/>
                <w:b w:val="false"/>
                <w:i w:val="false"/>
                <w:color w:val="000000"/>
                <w:sz w:val="20"/>
              </w:rPr>
              <w:t>қағидаларына № 3 қосымша</w:t>
            </w:r>
          </w:p>
        </w:tc>
      </w:tr>
    </w:tbl>
    <w:bookmarkStart w:name="z170" w:id="81"/>
    <w:p>
      <w:pPr>
        <w:spacing w:after="0"/>
        <w:ind w:left="0"/>
        <w:jc w:val="left"/>
      </w:pPr>
      <w:r>
        <w:rPr>
          <w:rFonts w:ascii="Times New Roman"/>
          <w:b/>
          <w:i w:val="false"/>
          <w:color w:val="000000"/>
        </w:rPr>
        <w:t xml:space="preserve"> Учаскелік комиссияның №__ қорытындысы </w:t>
      </w:r>
      <w:r>
        <w:rPr>
          <w:rFonts w:ascii="Times New Roman"/>
          <w:b/>
          <w:i w:val="false"/>
          <w:color w:val="000000"/>
        </w:rPr>
        <w:t>20 ____ж. ___ ______</w:t>
      </w:r>
    </w:p>
    <w:bookmarkEnd w:id="81"/>
    <w:bookmarkStart w:name="z172" w:id="82"/>
    <w:p>
      <w:pPr>
        <w:spacing w:after="0"/>
        <w:ind w:left="0"/>
        <w:jc w:val="both"/>
      </w:pPr>
      <w:r>
        <w:rPr>
          <w:rFonts w:ascii="Times New Roman"/>
          <w:b w:val="false"/>
          <w:i w:val="false"/>
          <w:color w:val="000000"/>
          <w:sz w:val="28"/>
        </w:rPr>
        <w:t>
      Учаскелік комиссия Әлеуметтік көмек көрсету, оның мөлшерлерін белгілеу және мұқтаж азаматтардың жекелеген санаттарының тізбесін айқындау қағидаларына сәйкес өмірлік қиын жағдайдың туындауына байланысты әлеуметтік көмек алуға өтініш берген адамның (отбасының)</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(өтініш берушінің тегі, аты, әкесінің аты)</w:t>
      </w:r>
      <w:r>
        <w:br/>
      </w:r>
      <w:r>
        <w:rPr>
          <w:rFonts w:ascii="Times New Roman"/>
          <w:b w:val="false"/>
          <w:i w:val="false"/>
          <w:color w:val="000000"/>
          <w:sz w:val="28"/>
        </w:rPr>
        <w:t xml:space="preserve">
      </w:t>
      </w:r>
      <w:r>
        <w:rPr>
          <w:rFonts w:ascii="Times New Roman"/>
          <w:b w:val="false"/>
          <w:i w:val="false"/>
          <w:color w:val="000000"/>
          <w:sz w:val="28"/>
        </w:rPr>
        <w:t>өтінішін және оған қоса берілген құжаттарды қарап, ұсынылған құжаттар және өтініш берушінің (отбасының) материалдық жағдайын тексеру нәтижелерінің негізінде</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(қажеттілігі, қажеттіліктің жоқтығы)</w:t>
      </w:r>
      <w:r>
        <w:br/>
      </w:r>
      <w:r>
        <w:rPr>
          <w:rFonts w:ascii="Times New Roman"/>
          <w:b w:val="false"/>
          <w:i w:val="false"/>
          <w:color w:val="000000"/>
          <w:sz w:val="28"/>
        </w:rPr>
        <w:t xml:space="preserve">
      </w:t>
      </w:r>
      <w:r>
        <w:rPr>
          <w:rFonts w:ascii="Times New Roman"/>
          <w:b w:val="false"/>
          <w:i w:val="false"/>
          <w:color w:val="000000"/>
          <w:sz w:val="28"/>
        </w:rPr>
        <w:t>адамға (отбасыға) өмірлік қиын жағдайдың туындауына байланысты әлеуметтік көмек ұсыну туралы қорытынды шығарады</w:t>
      </w:r>
      <w:r>
        <w:br/>
      </w:r>
      <w:r>
        <w:rPr>
          <w:rFonts w:ascii="Times New Roman"/>
          <w:b w:val="false"/>
          <w:i w:val="false"/>
          <w:color w:val="000000"/>
          <w:sz w:val="28"/>
        </w:rPr>
        <w:t xml:space="preserve">
      </w:t>
      </w:r>
      <w:r>
        <w:rPr>
          <w:rFonts w:ascii="Times New Roman"/>
          <w:b w:val="false"/>
          <w:i w:val="false"/>
          <w:color w:val="000000"/>
          <w:sz w:val="28"/>
        </w:rPr>
        <w:t>Комиссия төрағасы: __________________ _______________________</w:t>
      </w:r>
      <w:r>
        <w:br/>
      </w:r>
      <w:r>
        <w:rPr>
          <w:rFonts w:ascii="Times New Roman"/>
          <w:b w:val="false"/>
          <w:i w:val="false"/>
          <w:color w:val="000000"/>
          <w:sz w:val="28"/>
        </w:rPr>
        <w:t xml:space="preserve">
      </w:t>
      </w:r>
      <w:r>
        <w:rPr>
          <w:rFonts w:ascii="Times New Roman"/>
          <w:b w:val="false"/>
          <w:i w:val="false"/>
          <w:color w:val="000000"/>
          <w:sz w:val="28"/>
        </w:rPr>
        <w:t>Комиссия мүшелері: __________________ 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 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 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 _______________________</w:t>
      </w:r>
      <w:r>
        <w:br/>
      </w:r>
      <w:r>
        <w:rPr>
          <w:rFonts w:ascii="Times New Roman"/>
          <w:b w:val="false"/>
          <w:i w:val="false"/>
          <w:color w:val="000000"/>
          <w:sz w:val="28"/>
        </w:rPr>
        <w:t xml:space="preserve">
      </w:t>
      </w:r>
      <w:r>
        <w:rPr>
          <w:rFonts w:ascii="Times New Roman"/>
          <w:b w:val="false"/>
          <w:i w:val="false"/>
          <w:color w:val="000000"/>
          <w:sz w:val="28"/>
        </w:rPr>
        <w:t>(қолдары) (Т.А.Ә.)</w:t>
      </w:r>
      <w:r>
        <w:br/>
      </w:r>
      <w:r>
        <w:rPr>
          <w:rFonts w:ascii="Times New Roman"/>
          <w:b w:val="false"/>
          <w:i w:val="false"/>
          <w:color w:val="000000"/>
          <w:sz w:val="28"/>
        </w:rPr>
        <w:t xml:space="preserve">
      </w:t>
      </w:r>
      <w:r>
        <w:rPr>
          <w:rFonts w:ascii="Times New Roman"/>
          <w:b w:val="false"/>
          <w:i w:val="false"/>
          <w:color w:val="000000"/>
          <w:sz w:val="28"/>
        </w:rPr>
        <w:t>Қорытынды</w:t>
      </w:r>
      <w:r>
        <w:br/>
      </w:r>
      <w:r>
        <w:rPr>
          <w:rFonts w:ascii="Times New Roman"/>
          <w:b w:val="false"/>
          <w:i w:val="false"/>
          <w:color w:val="000000"/>
          <w:sz w:val="28"/>
        </w:rPr>
        <w:t xml:space="preserve">
      </w:t>
      </w:r>
      <w:r>
        <w:rPr>
          <w:rFonts w:ascii="Times New Roman"/>
          <w:b w:val="false"/>
          <w:i w:val="false"/>
          <w:color w:val="000000"/>
          <w:sz w:val="28"/>
        </w:rPr>
        <w:t>Қоса берілген құжаттармен __ данада 20__ж. "__" ______________ қабылданды</w:t>
      </w:r>
      <w:r>
        <w:br/>
      </w:r>
      <w:r>
        <w:rPr>
          <w:rFonts w:ascii="Times New Roman"/>
          <w:b w:val="false"/>
          <w:i w:val="false"/>
          <w:color w:val="000000"/>
          <w:sz w:val="28"/>
        </w:rPr>
        <w:t xml:space="preserve">
      </w:t>
      </w:r>
      <w:r>
        <w:rPr>
          <w:rFonts w:ascii="Times New Roman"/>
          <w:b w:val="false"/>
          <w:i w:val="false"/>
          <w:color w:val="000000"/>
          <w:sz w:val="28"/>
        </w:rPr>
        <w:t>Құжаттарды қабылдаған кент, ауыл, ауылдық округ әкімінің немесе уәкілетті орган қызметкерінің Т.А.Ә. лауазымы,</w:t>
      </w:r>
      <w:r>
        <w:br/>
      </w:r>
      <w:r>
        <w:rPr>
          <w:rFonts w:ascii="Times New Roman"/>
          <w:b w:val="false"/>
          <w:i w:val="false"/>
          <w:color w:val="000000"/>
          <w:sz w:val="28"/>
        </w:rPr>
        <w:t xml:space="preserve">
      </w:t>
      </w:r>
      <w:r>
        <w:rPr>
          <w:rFonts w:ascii="Times New Roman"/>
          <w:b w:val="false"/>
          <w:i w:val="false"/>
          <w:color w:val="000000"/>
          <w:sz w:val="28"/>
        </w:rPr>
        <w:t>қолы_________________________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w:t>
      </w:r>
    </w:p>
    <w:bookmarkEnd w:id="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