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749c" w14:textId="b017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Мойынқұм аудандық мәслихатының 2019 жылғы 19 желтоқсандағы №52-2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9 желтоқсандағы № 69-2 шешімі. Жамбыл облысының Әділет департаментінде 2020 жылғы 10 желтоқсанда № 4830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мәслихаттың 2020 жылғы 30 қарашадағы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4820</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 52-2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4465</w:t>
      </w:r>
      <w:r>
        <w:rPr>
          <w:rFonts w:ascii="Times New Roman"/>
          <w:b w:val="false"/>
          <w:i w:val="false"/>
          <w:color w:val="000000"/>
          <w:sz w:val="28"/>
        </w:rPr>
        <w:t xml:space="preserve"> болып тіркелген, электрондық түрде 2019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"9 819 811" деген сандары "9 713 540" деген сандарымен ауыстырылсын;</w:t>
      </w:r>
    </w:p>
    <w:bookmarkEnd w:id="2"/>
    <w:bookmarkStart w:name="z12" w:id="3"/>
    <w:p>
      <w:pPr>
        <w:spacing w:after="0"/>
        <w:ind w:left="0"/>
        <w:jc w:val="both"/>
      </w:pPr>
      <w:r>
        <w:rPr>
          <w:rFonts w:ascii="Times New Roman"/>
          <w:b w:val="false"/>
          <w:i w:val="false"/>
          <w:color w:val="000000"/>
          <w:sz w:val="28"/>
        </w:rPr>
        <w:t>
      "1 513 746" деген сандары "1 503 384" деген сандарымен ауыстырылсын;</w:t>
      </w:r>
    </w:p>
    <w:bookmarkEnd w:id="3"/>
    <w:bookmarkStart w:name="z13" w:id="4"/>
    <w:p>
      <w:pPr>
        <w:spacing w:after="0"/>
        <w:ind w:left="0"/>
        <w:jc w:val="both"/>
      </w:pPr>
      <w:r>
        <w:rPr>
          <w:rFonts w:ascii="Times New Roman"/>
          <w:b w:val="false"/>
          <w:i w:val="false"/>
          <w:color w:val="000000"/>
          <w:sz w:val="28"/>
        </w:rPr>
        <w:t>
      "5 053" деген сандары "4 553" деген сандарымен ауыстырылсын;</w:t>
      </w:r>
    </w:p>
    <w:bookmarkEnd w:id="4"/>
    <w:bookmarkStart w:name="z14" w:id="5"/>
    <w:p>
      <w:pPr>
        <w:spacing w:after="0"/>
        <w:ind w:left="0"/>
        <w:jc w:val="both"/>
      </w:pPr>
      <w:r>
        <w:rPr>
          <w:rFonts w:ascii="Times New Roman"/>
          <w:b w:val="false"/>
          <w:i w:val="false"/>
          <w:color w:val="000000"/>
          <w:sz w:val="28"/>
        </w:rPr>
        <w:t>
      "8 292 488" деген сандары "8 197 079"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"10 838 794" деген сандары "10 732 523"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"302 904" деген сандары "310 249" деген сандарымен ауыстырылсын;</w:t>
      </w:r>
    </w:p>
    <w:bookmarkEnd w:id="7"/>
    <w:bookmarkStart w:name="z19" w:id="8"/>
    <w:p>
      <w:pPr>
        <w:spacing w:after="0"/>
        <w:ind w:left="0"/>
        <w:jc w:val="both"/>
      </w:pPr>
      <w:r>
        <w:rPr>
          <w:rFonts w:ascii="Times New Roman"/>
          <w:b w:val="false"/>
          <w:i w:val="false"/>
          <w:color w:val="000000"/>
          <w:sz w:val="28"/>
        </w:rPr>
        <w:t>
      "342 966" деген сандары "350 311"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"-1 321 887" деген сандары "-1 329 232" деген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"1 321 887" деген сандары "1 329 232" деген сандарымен ауыстырылсын;</w:t>
      </w:r>
    </w:p>
    <w:bookmarkEnd w:id="10"/>
    <w:bookmarkStart w:name="z24" w:id="11"/>
    <w:p>
      <w:pPr>
        <w:spacing w:after="0"/>
        <w:ind w:left="0"/>
        <w:jc w:val="both"/>
      </w:pPr>
      <w:r>
        <w:rPr>
          <w:rFonts w:ascii="Times New Roman"/>
          <w:b w:val="false"/>
          <w:i w:val="false"/>
          <w:color w:val="000000"/>
          <w:sz w:val="28"/>
        </w:rPr>
        <w:t>
      "79 530" деген сандары "1 327 851" деген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26" w:id="12"/>
    <w:p>
      <w:pPr>
        <w:spacing w:after="0"/>
        <w:ind w:left="0"/>
        <w:jc w:val="both"/>
      </w:pPr>
      <w:r>
        <w:rPr>
          <w:rFonts w:ascii="Times New Roman"/>
          <w:b w:val="false"/>
          <w:i w:val="false"/>
          <w:color w:val="000000"/>
          <w:sz w:val="28"/>
        </w:rPr>
        <w:t>
      "109 945" деген сандары "107 846" деген сандарымен ауыстырылсын.</w:t>
      </w:r>
    </w:p>
    <w:bookmarkEnd w:id="12"/>
    <w:bookmarkStart w:name="z27"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3"/>
    <w:bookmarkStart w:name="z28" w:id="14"/>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4"/>
    <w:bookmarkStart w:name="z29" w:id="1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Күнтуған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19 желтоқсандағы №52-2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5" w:id="16"/>
    <w:p>
      <w:pPr>
        <w:spacing w:after="0"/>
        <w:ind w:left="0"/>
        <w:jc w:val="left"/>
      </w:pPr>
      <w:r>
        <w:rPr>
          <w:rFonts w:ascii="Times New Roman"/>
          <w:b/>
          <w:i w:val="false"/>
          <w:color w:val="000000"/>
        </w:rPr>
        <w:t xml:space="preserve"> 2020 жылға арналған Мойынқұм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9713540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8197079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8197079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362"/>
        <w:gridCol w:w="3480"/>
        <w:gridCol w:w="7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-1329232</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