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8928" w14:textId="0268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 Рысқұлов ауданы ауылдық округтерінің бюджеттері туралы" Т. Рысқұлов аудандық мәслихатының 2019 жылғы 30 желтоқсандағы № 52-4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2020 жылғы 3 қарашадағы № 61-4 шешімі. Жамбыл облысының Әділет департаментінде 2020 жылғы 19 қарашада № 4808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Т. Рысқұлов аудандық мәслихатының 2019 жылдың 23 желтоқсандағы № 51-5 шешіміне өзгерістер енгізу туралы Т. Рысқұлов аудандық мәслихатының 2020 жылдың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60-4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 Рысқұлов ауданы ауылдық округтерінің бюджеттері туралы" Т. Рысқұлов аудандық мәслихатының 2019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"411 577" сандары "424 451"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"71 456" сандары "71 909"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"66" сандары "120"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"340 055" сандары "352 422"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"480 615" сандары "484 555"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"237 762" сандары "257 079"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"17 957" сандары "17 579"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сандары "175" сандарымен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"219 792" сандары "239 325"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"272 771" сандары "285 473" сандарымен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"86 125" сандары "90 258"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"5 403" сандары "4 698" сандарымен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"80 722" сандары "85 560"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"92 325" сандары "94 565" сандарымен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"130 339" сандары "138 265" сандарымен ауыстырылсын;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"5 990" сандары "5 459" сандарымен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"43" сандары "83" сандарымен ауыстырылсын;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"124 306" сандары "132 723"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"206 690" сандары "204 747" сандарымен ауыстырылсын;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"85 589" сандары "91 422" сандарымен ауыстырылсын;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"3 329" сандары "3 114" сандарымен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"89" сандарымен ауыстырылсын;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"82 260" сандары "88 219"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"101 990" сандары "106 220" сандарымен ауыстырылсын;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"63 365" сандары "66 884" сандарымен ауыстырылсын;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"6 997" сандары "6 090" сандарымен ауыстырылсын;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"81" сандары "142" сандарымен ауыстырылсын;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"56 287" сандары "60 652"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"127 907" сандары "116 175" сандарымен ауыстырылсын;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"75 102" сандары "79 084" сандарымен ауыстырылсын;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"5 458" сандары "7 218" сандарымен ауыстырылсын;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"69 574" сандары "71 796"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"76 722" сандары "80 704" сандарымен ауыстырылсын;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"66 415" сандары "67 900" сандарымен ауыстырылсын;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"6 704" сандары "5 648" сандарымен ауыстырылсын;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"59 666" сандары "62 207"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"76 727" сандары "75 293" сандарымен ауыстырылсын;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"58 019" сандары "62 456" сандарымен ауыстырылсын;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"6 472" сандары "5 310" сандарымен ауыстырылсын;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"37" сандары "133" сандарымен ауыстырылсын;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"54 510" сандары "57 013"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"88 903" сандары "83 695" сандарымен ауыстырылсын;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"68 012" сандары "71 463" сандарымен ауыстырылсын;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"6 103" сандары "6 158" сандарымен ауыстырылсын;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"61 909" сандары "65 305"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"104 054" сандары "98 581" сандарымен ауыстырылсын;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"53 949" сандары "54 295" сандарымен ауыстырылсын;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"3 657" сандары "3 037" сандарымен ауыстырылсын;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"50 292" сандары "51 258"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"59 046" сандары "57 734" сандарымен ауыстырылсын;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Қайынды ауылдық округі бойынша: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"57 843" сандары "61 039" сандарымен ауыстырылсын;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"1 484" сандары "1 294" сандарымен ауыстырылсын;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"56 174" сандары "59 560" сандарымен ауыстырылсын;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"66 575" сандары "66 283" сандарымен ауыстырылсын;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"29 812" сандары "30 712" сандарымен ауыстырылсын;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"1 185" сандары "1 170" сандарымен ауыстырылсын;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"28 488" сандары "29 403"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"37 333" сандары "35 192" сандарымен ауыстырылсын;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"24 033" сандары "24 969" сандарымен ауыстырылсын;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"1 364" сандары "1 322" сандарымен ауыстырылсын;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"22 069" сандары "23 047"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"28 512" сандары "27 769" сандарымен ауыстырылсын.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1 қосымша</w:t>
            </w:r>
          </w:p>
        </w:tc>
      </w:tr>
    </w:tbl>
    <w:bookmarkStart w:name="z12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 Рысқұлов ауданының ауылдық округтерінің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49"/>
        <w:gridCol w:w="289"/>
        <w:gridCol w:w="3024"/>
        <w:gridCol w:w="1251"/>
        <w:gridCol w:w="1091"/>
        <w:gridCol w:w="1091"/>
        <w:gridCol w:w="931"/>
        <w:gridCol w:w="931"/>
        <w:gridCol w:w="1091"/>
        <w:gridCol w:w="931"/>
        <w:gridCol w:w="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сомасы, мың теңге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</w:t>
            </w:r>
          </w:p>
        </w:tc>
      </w:tr>
    </w:tbl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71"/>
        <w:gridCol w:w="571"/>
        <w:gridCol w:w="2632"/>
        <w:gridCol w:w="1248"/>
        <w:gridCol w:w="1022"/>
        <w:gridCol w:w="1022"/>
        <w:gridCol w:w="872"/>
        <w:gridCol w:w="873"/>
        <w:gridCol w:w="1023"/>
        <w:gridCol w:w="1023"/>
        <w:gridCol w:w="1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  <w:bookmarkEnd w:id="83"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1869 288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447 560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713 525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590 793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590 793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-299 809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</w:tbl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1666"/>
        <w:gridCol w:w="1666"/>
        <w:gridCol w:w="1495"/>
        <w:gridCol w:w="1495"/>
        <w:gridCol w:w="1495"/>
        <w:gridCol w:w="1495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