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a84e" w14:textId="470a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Т.Рысқұлов ауданы ауылдық округтерінің бюджеттері туралы</w:t>
      </w:r>
    </w:p>
    <w:p>
      <w:pPr>
        <w:spacing w:after="0"/>
        <w:ind w:left="0"/>
        <w:jc w:val="both"/>
      </w:pPr>
      <w:r>
        <w:rPr>
          <w:rFonts w:ascii="Times New Roman"/>
          <w:b w:val="false"/>
          <w:i w:val="false"/>
          <w:color w:val="000000"/>
          <w:sz w:val="28"/>
        </w:rPr>
        <w:t>Жамбыл облысы Т.Рысқұлов аудандық мәслихатының 2020 жылғы 29 желтоқсандағы № 65-4 шешімі. Жамбыл облысының Әділет департаментінде 2021 жылғы 8 қаңтарда № 4886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1.1. Құлан ауылдық округі бойынша:</w:t>
      </w:r>
    </w:p>
    <w:p>
      <w:pPr>
        <w:spacing w:after="0"/>
        <w:ind w:left="0"/>
        <w:jc w:val="both"/>
      </w:pPr>
      <w:r>
        <w:rPr>
          <w:rFonts w:ascii="Times New Roman"/>
          <w:b w:val="false"/>
          <w:i w:val="false"/>
          <w:color w:val="000000"/>
          <w:sz w:val="28"/>
        </w:rPr>
        <w:t>
      1) кірістер - 304383 мың теңге, оның ішінде:</w:t>
      </w:r>
    </w:p>
    <w:p>
      <w:pPr>
        <w:spacing w:after="0"/>
        <w:ind w:left="0"/>
        <w:jc w:val="both"/>
      </w:pPr>
      <w:r>
        <w:rPr>
          <w:rFonts w:ascii="Times New Roman"/>
          <w:b w:val="false"/>
          <w:i w:val="false"/>
          <w:color w:val="000000"/>
          <w:sz w:val="28"/>
        </w:rPr>
        <w:t>
      салықтық түсімдер – 68527 мың теңге;</w:t>
      </w:r>
    </w:p>
    <w:p>
      <w:pPr>
        <w:spacing w:after="0"/>
        <w:ind w:left="0"/>
        <w:jc w:val="both"/>
      </w:pPr>
      <w:r>
        <w:rPr>
          <w:rFonts w:ascii="Times New Roman"/>
          <w:b w:val="false"/>
          <w:i w:val="false"/>
          <w:color w:val="000000"/>
          <w:sz w:val="28"/>
        </w:rPr>
        <w:t>
      салықтық емес түсімдер – 421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235435 мың теңге;</w:t>
      </w:r>
    </w:p>
    <w:p>
      <w:pPr>
        <w:spacing w:after="0"/>
        <w:ind w:left="0"/>
        <w:jc w:val="both"/>
      </w:pPr>
      <w:r>
        <w:rPr>
          <w:rFonts w:ascii="Times New Roman"/>
          <w:b w:val="false"/>
          <w:i w:val="false"/>
          <w:color w:val="000000"/>
          <w:sz w:val="28"/>
        </w:rPr>
        <w:t>
      2) шығындар – 306566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-2183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2183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- 2183 мың теңге.</w:t>
      </w:r>
    </w:p>
    <w:p>
      <w:pPr>
        <w:spacing w:after="0"/>
        <w:ind w:left="0"/>
        <w:jc w:val="both"/>
      </w:pPr>
      <w:r>
        <w:rPr>
          <w:rFonts w:ascii="Times New Roman"/>
          <w:b w:val="false"/>
          <w:i w:val="false"/>
          <w:color w:val="000000"/>
          <w:sz w:val="28"/>
        </w:rPr>
        <w:t>
      1.2. Луговой ауылдық округі бойынша:</w:t>
      </w:r>
    </w:p>
    <w:p>
      <w:pPr>
        <w:spacing w:after="0"/>
        <w:ind w:left="0"/>
        <w:jc w:val="both"/>
      </w:pPr>
      <w:r>
        <w:rPr>
          <w:rFonts w:ascii="Times New Roman"/>
          <w:b w:val="false"/>
          <w:i w:val="false"/>
          <w:color w:val="000000"/>
          <w:sz w:val="28"/>
        </w:rPr>
        <w:t>
      1) кірістер - 117773 мың теңге, оның ішінде:</w:t>
      </w:r>
    </w:p>
    <w:p>
      <w:pPr>
        <w:spacing w:after="0"/>
        <w:ind w:left="0"/>
        <w:jc w:val="both"/>
      </w:pPr>
      <w:r>
        <w:rPr>
          <w:rFonts w:ascii="Times New Roman"/>
          <w:b w:val="false"/>
          <w:i w:val="false"/>
          <w:color w:val="000000"/>
          <w:sz w:val="28"/>
        </w:rPr>
        <w:t>
      салықтық түсімдер – 18222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99251 мың теңге;</w:t>
      </w:r>
    </w:p>
    <w:p>
      <w:pPr>
        <w:spacing w:after="0"/>
        <w:ind w:left="0"/>
        <w:jc w:val="both"/>
      </w:pPr>
      <w:r>
        <w:rPr>
          <w:rFonts w:ascii="Times New Roman"/>
          <w:b w:val="false"/>
          <w:i w:val="false"/>
          <w:color w:val="000000"/>
          <w:sz w:val="28"/>
        </w:rPr>
        <w:t>
      2) шығындар – 118475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-702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702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- 702 мың теңге.</w:t>
      </w:r>
    </w:p>
    <w:p>
      <w:pPr>
        <w:spacing w:after="0"/>
        <w:ind w:left="0"/>
        <w:jc w:val="both"/>
      </w:pPr>
      <w:r>
        <w:rPr>
          <w:rFonts w:ascii="Times New Roman"/>
          <w:b w:val="false"/>
          <w:i w:val="false"/>
          <w:color w:val="000000"/>
          <w:sz w:val="28"/>
        </w:rPr>
        <w:t>
      1.3. Ақбұлақ ауылдық округі бойынша:</w:t>
      </w:r>
    </w:p>
    <w:p>
      <w:pPr>
        <w:spacing w:after="0"/>
        <w:ind w:left="0"/>
        <w:jc w:val="both"/>
      </w:pPr>
      <w:r>
        <w:rPr>
          <w:rFonts w:ascii="Times New Roman"/>
          <w:b w:val="false"/>
          <w:i w:val="false"/>
          <w:color w:val="000000"/>
          <w:sz w:val="28"/>
        </w:rPr>
        <w:t>
      1) кірістер - 50332 мың теңге, оның ішінде:</w:t>
      </w:r>
    </w:p>
    <w:p>
      <w:pPr>
        <w:spacing w:after="0"/>
        <w:ind w:left="0"/>
        <w:jc w:val="both"/>
      </w:pPr>
      <w:r>
        <w:rPr>
          <w:rFonts w:ascii="Times New Roman"/>
          <w:b w:val="false"/>
          <w:i w:val="false"/>
          <w:color w:val="000000"/>
          <w:sz w:val="28"/>
        </w:rPr>
        <w:t>
      салықтық түсімдер – 5855 мың теңге;</w:t>
      </w:r>
    </w:p>
    <w:p>
      <w:pPr>
        <w:spacing w:after="0"/>
        <w:ind w:left="0"/>
        <w:jc w:val="both"/>
      </w:pPr>
      <w:r>
        <w:rPr>
          <w:rFonts w:ascii="Times New Roman"/>
          <w:b w:val="false"/>
          <w:i w:val="false"/>
          <w:color w:val="000000"/>
          <w:sz w:val="28"/>
        </w:rPr>
        <w:t>
      салықтық емес түсімдер – 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44475 мың теңге;</w:t>
      </w:r>
    </w:p>
    <w:p>
      <w:pPr>
        <w:spacing w:after="0"/>
        <w:ind w:left="0"/>
        <w:jc w:val="both"/>
      </w:pPr>
      <w:r>
        <w:rPr>
          <w:rFonts w:ascii="Times New Roman"/>
          <w:b w:val="false"/>
          <w:i w:val="false"/>
          <w:color w:val="000000"/>
          <w:sz w:val="28"/>
        </w:rPr>
        <w:t>
      2) шығындар – 52081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-1749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1749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- 1749 мың теңге.</w:t>
      </w:r>
    </w:p>
    <w:p>
      <w:pPr>
        <w:spacing w:after="0"/>
        <w:ind w:left="0"/>
        <w:jc w:val="both"/>
      </w:pPr>
      <w:r>
        <w:rPr>
          <w:rFonts w:ascii="Times New Roman"/>
          <w:b w:val="false"/>
          <w:i w:val="false"/>
          <w:color w:val="000000"/>
          <w:sz w:val="28"/>
        </w:rPr>
        <w:t>
      1.4. Абай ауылдық округі бойынша:</w:t>
      </w:r>
    </w:p>
    <w:p>
      <w:pPr>
        <w:spacing w:after="0"/>
        <w:ind w:left="0"/>
        <w:jc w:val="both"/>
      </w:pPr>
      <w:r>
        <w:rPr>
          <w:rFonts w:ascii="Times New Roman"/>
          <w:b w:val="false"/>
          <w:i w:val="false"/>
          <w:color w:val="000000"/>
          <w:sz w:val="28"/>
        </w:rPr>
        <w:t>
      1) кірістер - 48755 мың теңге, оның ішінде:</w:t>
      </w:r>
    </w:p>
    <w:p>
      <w:pPr>
        <w:spacing w:after="0"/>
        <w:ind w:left="0"/>
        <w:jc w:val="both"/>
      </w:pPr>
      <w:r>
        <w:rPr>
          <w:rFonts w:ascii="Times New Roman"/>
          <w:b w:val="false"/>
          <w:i w:val="false"/>
          <w:color w:val="000000"/>
          <w:sz w:val="28"/>
        </w:rPr>
        <w:t>
      салықтық түсімдер – 4879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43876 мың теңге;</w:t>
      </w:r>
    </w:p>
    <w:p>
      <w:pPr>
        <w:spacing w:after="0"/>
        <w:ind w:left="0"/>
        <w:jc w:val="both"/>
      </w:pPr>
      <w:r>
        <w:rPr>
          <w:rFonts w:ascii="Times New Roman"/>
          <w:b w:val="false"/>
          <w:i w:val="false"/>
          <w:color w:val="000000"/>
          <w:sz w:val="28"/>
        </w:rPr>
        <w:t>
      2) шығындар – 49096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-341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341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- 341 мың теңге.</w:t>
      </w:r>
    </w:p>
    <w:p>
      <w:pPr>
        <w:spacing w:after="0"/>
        <w:ind w:left="0"/>
        <w:jc w:val="both"/>
      </w:pPr>
      <w:r>
        <w:rPr>
          <w:rFonts w:ascii="Times New Roman"/>
          <w:b w:val="false"/>
          <w:i w:val="false"/>
          <w:color w:val="000000"/>
          <w:sz w:val="28"/>
        </w:rPr>
        <w:t>
      1.5. Қарақыстақ ауылдық округі бойынша:</w:t>
      </w:r>
    </w:p>
    <w:p>
      <w:pPr>
        <w:spacing w:after="0"/>
        <w:ind w:left="0"/>
        <w:jc w:val="both"/>
      </w:pPr>
      <w:r>
        <w:rPr>
          <w:rFonts w:ascii="Times New Roman"/>
          <w:b w:val="false"/>
          <w:i w:val="false"/>
          <w:color w:val="000000"/>
          <w:sz w:val="28"/>
        </w:rPr>
        <w:t>
      1) кірістер - 79564 мың теңге, оның ішінде:</w:t>
      </w:r>
    </w:p>
    <w:p>
      <w:pPr>
        <w:spacing w:after="0"/>
        <w:ind w:left="0"/>
        <w:jc w:val="both"/>
      </w:pPr>
      <w:r>
        <w:rPr>
          <w:rFonts w:ascii="Times New Roman"/>
          <w:b w:val="false"/>
          <w:i w:val="false"/>
          <w:color w:val="000000"/>
          <w:sz w:val="28"/>
        </w:rPr>
        <w:t>
      салықтық түсімдер – 10603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68961мың теңге;</w:t>
      </w:r>
    </w:p>
    <w:p>
      <w:pPr>
        <w:spacing w:after="0"/>
        <w:ind w:left="0"/>
        <w:jc w:val="both"/>
      </w:pPr>
      <w:r>
        <w:rPr>
          <w:rFonts w:ascii="Times New Roman"/>
          <w:b w:val="false"/>
          <w:i w:val="false"/>
          <w:color w:val="000000"/>
          <w:sz w:val="28"/>
        </w:rPr>
        <w:t>
      2) шығындар – 80914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-1350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1350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- 1350 мың теңге.</w:t>
      </w:r>
    </w:p>
    <w:p>
      <w:pPr>
        <w:spacing w:after="0"/>
        <w:ind w:left="0"/>
        <w:jc w:val="both"/>
      </w:pPr>
      <w:r>
        <w:rPr>
          <w:rFonts w:ascii="Times New Roman"/>
          <w:b w:val="false"/>
          <w:i w:val="false"/>
          <w:color w:val="000000"/>
          <w:sz w:val="28"/>
        </w:rPr>
        <w:t>
      1.6. Жаңатұрмыс ауылдық округі бойынша:</w:t>
      </w:r>
    </w:p>
    <w:p>
      <w:pPr>
        <w:spacing w:after="0"/>
        <w:ind w:left="0"/>
        <w:jc w:val="both"/>
      </w:pPr>
      <w:r>
        <w:rPr>
          <w:rFonts w:ascii="Times New Roman"/>
          <w:b w:val="false"/>
          <w:i w:val="false"/>
          <w:color w:val="000000"/>
          <w:sz w:val="28"/>
        </w:rPr>
        <w:t>
      1) кірістер – 42753 мың теңге, оның ішінде:</w:t>
      </w:r>
    </w:p>
    <w:p>
      <w:pPr>
        <w:spacing w:after="0"/>
        <w:ind w:left="0"/>
        <w:jc w:val="both"/>
      </w:pPr>
      <w:r>
        <w:rPr>
          <w:rFonts w:ascii="Times New Roman"/>
          <w:b w:val="false"/>
          <w:i w:val="false"/>
          <w:color w:val="000000"/>
          <w:sz w:val="28"/>
        </w:rPr>
        <w:t>
      салықтық түсімдер – 4037 мың теңге;</w:t>
      </w:r>
    </w:p>
    <w:p>
      <w:pPr>
        <w:spacing w:after="0"/>
        <w:ind w:left="0"/>
        <w:jc w:val="both"/>
      </w:pPr>
      <w:r>
        <w:rPr>
          <w:rFonts w:ascii="Times New Roman"/>
          <w:b w:val="false"/>
          <w:i w:val="false"/>
          <w:color w:val="000000"/>
          <w:sz w:val="28"/>
        </w:rPr>
        <w:t>
      салықтық емес түсімдер – 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38708 мың теңге;</w:t>
      </w:r>
    </w:p>
    <w:p>
      <w:pPr>
        <w:spacing w:after="0"/>
        <w:ind w:left="0"/>
        <w:jc w:val="both"/>
      </w:pPr>
      <w:r>
        <w:rPr>
          <w:rFonts w:ascii="Times New Roman"/>
          <w:b w:val="false"/>
          <w:i w:val="false"/>
          <w:color w:val="000000"/>
          <w:sz w:val="28"/>
        </w:rPr>
        <w:t>
      2) шығындар – 43433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-680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680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- 680 мың теңге.</w:t>
      </w:r>
    </w:p>
    <w:p>
      <w:pPr>
        <w:spacing w:after="0"/>
        <w:ind w:left="0"/>
        <w:jc w:val="both"/>
      </w:pPr>
      <w:r>
        <w:rPr>
          <w:rFonts w:ascii="Times New Roman"/>
          <w:b w:val="false"/>
          <w:i w:val="false"/>
          <w:color w:val="000000"/>
          <w:sz w:val="28"/>
        </w:rPr>
        <w:t>
      1.7. Көкдөнен ауылдық округі бойынша:</w:t>
      </w:r>
    </w:p>
    <w:p>
      <w:pPr>
        <w:spacing w:after="0"/>
        <w:ind w:left="0"/>
        <w:jc w:val="both"/>
      </w:pPr>
      <w:r>
        <w:rPr>
          <w:rFonts w:ascii="Times New Roman"/>
          <w:b w:val="false"/>
          <w:i w:val="false"/>
          <w:color w:val="000000"/>
          <w:sz w:val="28"/>
        </w:rPr>
        <w:t>
      1) кірістер - 68026 мың теңге, оның ішінде:</w:t>
      </w:r>
    </w:p>
    <w:p>
      <w:pPr>
        <w:spacing w:after="0"/>
        <w:ind w:left="0"/>
        <w:jc w:val="both"/>
      </w:pPr>
      <w:r>
        <w:rPr>
          <w:rFonts w:ascii="Times New Roman"/>
          <w:b w:val="false"/>
          <w:i w:val="false"/>
          <w:color w:val="000000"/>
          <w:sz w:val="28"/>
        </w:rPr>
        <w:t>
      салықтық түсімдер – 6272 мың теңге;</w:t>
      </w:r>
    </w:p>
    <w:p>
      <w:pPr>
        <w:spacing w:after="0"/>
        <w:ind w:left="0"/>
        <w:jc w:val="both"/>
      </w:pPr>
      <w:r>
        <w:rPr>
          <w:rFonts w:ascii="Times New Roman"/>
          <w:b w:val="false"/>
          <w:i w:val="false"/>
          <w:color w:val="000000"/>
          <w:sz w:val="28"/>
        </w:rPr>
        <w:t>
      салықтық емес түсімдер – 88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61666 мың теңге;</w:t>
      </w:r>
    </w:p>
    <w:p>
      <w:pPr>
        <w:spacing w:after="0"/>
        <w:ind w:left="0"/>
        <w:jc w:val="both"/>
      </w:pPr>
      <w:r>
        <w:rPr>
          <w:rFonts w:ascii="Times New Roman"/>
          <w:b w:val="false"/>
          <w:i w:val="false"/>
          <w:color w:val="000000"/>
          <w:sz w:val="28"/>
        </w:rPr>
        <w:t>
      2) шығындар – 69127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-1101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1101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- 1101 мың теңге.</w:t>
      </w:r>
    </w:p>
    <w:p>
      <w:pPr>
        <w:spacing w:after="0"/>
        <w:ind w:left="0"/>
        <w:jc w:val="both"/>
      </w:pPr>
      <w:r>
        <w:rPr>
          <w:rFonts w:ascii="Times New Roman"/>
          <w:b w:val="false"/>
          <w:i w:val="false"/>
          <w:color w:val="000000"/>
          <w:sz w:val="28"/>
        </w:rPr>
        <w:t>
      1.8. Көгершін ауылдық округі бойынша:</w:t>
      </w:r>
    </w:p>
    <w:p>
      <w:pPr>
        <w:spacing w:after="0"/>
        <w:ind w:left="0"/>
        <w:jc w:val="both"/>
      </w:pPr>
      <w:r>
        <w:rPr>
          <w:rFonts w:ascii="Times New Roman"/>
          <w:b w:val="false"/>
          <w:i w:val="false"/>
          <w:color w:val="000000"/>
          <w:sz w:val="28"/>
        </w:rPr>
        <w:t>
      1) кірістер - 51610 мың теңге, оның ішінде:</w:t>
      </w:r>
    </w:p>
    <w:p>
      <w:pPr>
        <w:spacing w:after="0"/>
        <w:ind w:left="0"/>
        <w:jc w:val="both"/>
      </w:pPr>
      <w:r>
        <w:rPr>
          <w:rFonts w:ascii="Times New Roman"/>
          <w:b w:val="false"/>
          <w:i w:val="false"/>
          <w:color w:val="000000"/>
          <w:sz w:val="28"/>
        </w:rPr>
        <w:t>
      салықтық түсімдер – 8028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43582 мың теңге;</w:t>
      </w:r>
    </w:p>
    <w:p>
      <w:pPr>
        <w:spacing w:after="0"/>
        <w:ind w:left="0"/>
        <w:jc w:val="both"/>
      </w:pPr>
      <w:r>
        <w:rPr>
          <w:rFonts w:ascii="Times New Roman"/>
          <w:b w:val="false"/>
          <w:i w:val="false"/>
          <w:color w:val="000000"/>
          <w:sz w:val="28"/>
        </w:rPr>
        <w:t>
      2) шығындар – 52518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-908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908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- 908 мың теңге.</w:t>
      </w:r>
    </w:p>
    <w:p>
      <w:pPr>
        <w:spacing w:after="0"/>
        <w:ind w:left="0"/>
        <w:jc w:val="both"/>
      </w:pPr>
      <w:r>
        <w:rPr>
          <w:rFonts w:ascii="Times New Roman"/>
          <w:b w:val="false"/>
          <w:i w:val="false"/>
          <w:color w:val="000000"/>
          <w:sz w:val="28"/>
        </w:rPr>
        <w:t>
      1.9. Құмарық ауылдық округі бойынша:</w:t>
      </w:r>
    </w:p>
    <w:p>
      <w:pPr>
        <w:spacing w:after="0"/>
        <w:ind w:left="0"/>
        <w:jc w:val="both"/>
      </w:pPr>
      <w:r>
        <w:rPr>
          <w:rFonts w:ascii="Times New Roman"/>
          <w:b w:val="false"/>
          <w:i w:val="false"/>
          <w:color w:val="000000"/>
          <w:sz w:val="28"/>
        </w:rPr>
        <w:t>
      1) кірістер - 74129 мың теңге, оның ішінде:</w:t>
      </w:r>
    </w:p>
    <w:p>
      <w:pPr>
        <w:spacing w:after="0"/>
        <w:ind w:left="0"/>
        <w:jc w:val="both"/>
      </w:pPr>
      <w:r>
        <w:rPr>
          <w:rFonts w:ascii="Times New Roman"/>
          <w:b w:val="false"/>
          <w:i w:val="false"/>
          <w:color w:val="000000"/>
          <w:sz w:val="28"/>
        </w:rPr>
        <w:t>
      салықтық түсімдер – 8625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65504 мың теңге;</w:t>
      </w:r>
    </w:p>
    <w:p>
      <w:pPr>
        <w:spacing w:after="0"/>
        <w:ind w:left="0"/>
        <w:jc w:val="both"/>
      </w:pPr>
      <w:r>
        <w:rPr>
          <w:rFonts w:ascii="Times New Roman"/>
          <w:b w:val="false"/>
          <w:i w:val="false"/>
          <w:color w:val="000000"/>
          <w:sz w:val="28"/>
        </w:rPr>
        <w:t>
      2) шығындар – 74811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-682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682</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- 682 мың теңге.</w:t>
      </w:r>
    </w:p>
    <w:p>
      <w:pPr>
        <w:spacing w:after="0"/>
        <w:ind w:left="0"/>
        <w:jc w:val="both"/>
      </w:pPr>
      <w:r>
        <w:rPr>
          <w:rFonts w:ascii="Times New Roman"/>
          <w:b w:val="false"/>
          <w:i w:val="false"/>
          <w:color w:val="000000"/>
          <w:sz w:val="28"/>
        </w:rPr>
        <w:t>
      1.10. Ақыртөбе ауылдық округі бойынша:</w:t>
      </w:r>
    </w:p>
    <w:p>
      <w:pPr>
        <w:spacing w:after="0"/>
        <w:ind w:left="0"/>
        <w:jc w:val="both"/>
      </w:pPr>
      <w:r>
        <w:rPr>
          <w:rFonts w:ascii="Times New Roman"/>
          <w:b w:val="false"/>
          <w:i w:val="false"/>
          <w:color w:val="000000"/>
          <w:sz w:val="28"/>
        </w:rPr>
        <w:t>
      1) кірістер - 57957 мың теңге, оның ішінде:</w:t>
      </w:r>
    </w:p>
    <w:p>
      <w:pPr>
        <w:spacing w:after="0"/>
        <w:ind w:left="0"/>
        <w:jc w:val="both"/>
      </w:pPr>
      <w:r>
        <w:rPr>
          <w:rFonts w:ascii="Times New Roman"/>
          <w:b w:val="false"/>
          <w:i w:val="false"/>
          <w:color w:val="000000"/>
          <w:sz w:val="28"/>
        </w:rPr>
        <w:t>
      салықтық түсімдер – 5791 мың теңге;</w:t>
      </w:r>
    </w:p>
    <w:p>
      <w:pPr>
        <w:spacing w:after="0"/>
        <w:ind w:left="0"/>
        <w:jc w:val="both"/>
      </w:pPr>
      <w:r>
        <w:rPr>
          <w:rFonts w:ascii="Times New Roman"/>
          <w:b w:val="false"/>
          <w:i w:val="false"/>
          <w:color w:val="000000"/>
          <w:sz w:val="28"/>
        </w:rPr>
        <w:t>
      салықтық емес түсімдер – 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52162мың теңге;</w:t>
      </w:r>
    </w:p>
    <w:p>
      <w:pPr>
        <w:spacing w:after="0"/>
        <w:ind w:left="0"/>
        <w:jc w:val="both"/>
      </w:pPr>
      <w:r>
        <w:rPr>
          <w:rFonts w:ascii="Times New Roman"/>
          <w:b w:val="false"/>
          <w:i w:val="false"/>
          <w:color w:val="000000"/>
          <w:sz w:val="28"/>
        </w:rPr>
        <w:t>
      2) шығындар – 59251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-1294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1294</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- 1294 мың теңге.</w:t>
      </w:r>
    </w:p>
    <w:p>
      <w:pPr>
        <w:spacing w:after="0"/>
        <w:ind w:left="0"/>
        <w:jc w:val="both"/>
      </w:pPr>
      <w:r>
        <w:rPr>
          <w:rFonts w:ascii="Times New Roman"/>
          <w:b w:val="false"/>
          <w:i w:val="false"/>
          <w:color w:val="000000"/>
          <w:sz w:val="28"/>
        </w:rPr>
        <w:t>
      1.11. Өрнек ауылдық округі бойынша:</w:t>
      </w:r>
    </w:p>
    <w:p>
      <w:pPr>
        <w:spacing w:after="0"/>
        <w:ind w:left="0"/>
        <w:jc w:val="both"/>
      </w:pPr>
      <w:r>
        <w:rPr>
          <w:rFonts w:ascii="Times New Roman"/>
          <w:b w:val="false"/>
          <w:i w:val="false"/>
          <w:color w:val="000000"/>
          <w:sz w:val="28"/>
        </w:rPr>
        <w:t>
      1) кірістер – 62467 мың теңге, оның ішінде:</w:t>
      </w:r>
    </w:p>
    <w:p>
      <w:pPr>
        <w:spacing w:after="0"/>
        <w:ind w:left="0"/>
        <w:jc w:val="both"/>
      </w:pPr>
      <w:r>
        <w:rPr>
          <w:rFonts w:ascii="Times New Roman"/>
          <w:b w:val="false"/>
          <w:i w:val="false"/>
          <w:color w:val="000000"/>
          <w:sz w:val="28"/>
        </w:rPr>
        <w:t>
      салықтық түсімдер – 7576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54891 мың теңге;</w:t>
      </w:r>
    </w:p>
    <w:p>
      <w:pPr>
        <w:spacing w:after="0"/>
        <w:ind w:left="0"/>
        <w:jc w:val="both"/>
      </w:pPr>
      <w:r>
        <w:rPr>
          <w:rFonts w:ascii="Times New Roman"/>
          <w:b w:val="false"/>
          <w:i w:val="false"/>
          <w:color w:val="000000"/>
          <w:sz w:val="28"/>
        </w:rPr>
        <w:t>
      2) шығындар – 63314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-847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847</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- 847 мың теңге.</w:t>
      </w:r>
    </w:p>
    <w:p>
      <w:pPr>
        <w:spacing w:after="0"/>
        <w:ind w:left="0"/>
        <w:jc w:val="both"/>
      </w:pPr>
      <w:r>
        <w:rPr>
          <w:rFonts w:ascii="Times New Roman"/>
          <w:b w:val="false"/>
          <w:i w:val="false"/>
          <w:color w:val="000000"/>
          <w:sz w:val="28"/>
        </w:rPr>
        <w:t>
      1.12. Тереңөзек ауылдық округі бойынша:</w:t>
      </w:r>
    </w:p>
    <w:p>
      <w:pPr>
        <w:spacing w:after="0"/>
        <w:ind w:left="0"/>
        <w:jc w:val="both"/>
      </w:pPr>
      <w:r>
        <w:rPr>
          <w:rFonts w:ascii="Times New Roman"/>
          <w:b w:val="false"/>
          <w:i w:val="false"/>
          <w:color w:val="000000"/>
          <w:sz w:val="28"/>
        </w:rPr>
        <w:t>
      1) кірістер - 56140 мың теңге, оның ішінде:</w:t>
      </w:r>
    </w:p>
    <w:p>
      <w:pPr>
        <w:spacing w:after="0"/>
        <w:ind w:left="0"/>
        <w:jc w:val="both"/>
      </w:pPr>
      <w:r>
        <w:rPr>
          <w:rFonts w:ascii="Times New Roman"/>
          <w:b w:val="false"/>
          <w:i w:val="false"/>
          <w:color w:val="000000"/>
          <w:sz w:val="28"/>
        </w:rPr>
        <w:t>
      салықтық түсімдер – 5102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51038 мың теңге;</w:t>
      </w:r>
    </w:p>
    <w:p>
      <w:pPr>
        <w:spacing w:after="0"/>
        <w:ind w:left="0"/>
        <w:jc w:val="both"/>
      </w:pPr>
      <w:r>
        <w:rPr>
          <w:rFonts w:ascii="Times New Roman"/>
          <w:b w:val="false"/>
          <w:i w:val="false"/>
          <w:color w:val="000000"/>
          <w:sz w:val="28"/>
        </w:rPr>
        <w:t>
      2) шығындар – 56832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-692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692</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- 692 мың теңге.</w:t>
      </w:r>
    </w:p>
    <w:p>
      <w:pPr>
        <w:spacing w:after="0"/>
        <w:ind w:left="0"/>
        <w:jc w:val="both"/>
      </w:pPr>
      <w:r>
        <w:rPr>
          <w:rFonts w:ascii="Times New Roman"/>
          <w:b w:val="false"/>
          <w:i w:val="false"/>
          <w:color w:val="000000"/>
          <w:sz w:val="28"/>
        </w:rPr>
        <w:t>
      1.13. Қайыңды ауылдық округі бойынша:</w:t>
      </w:r>
    </w:p>
    <w:p>
      <w:pPr>
        <w:spacing w:after="0"/>
        <w:ind w:left="0"/>
        <w:jc w:val="both"/>
      </w:pPr>
      <w:r>
        <w:rPr>
          <w:rFonts w:ascii="Times New Roman"/>
          <w:b w:val="false"/>
          <w:i w:val="false"/>
          <w:color w:val="000000"/>
          <w:sz w:val="28"/>
        </w:rPr>
        <w:t>
      1) кірістер - 67725 мың теңге, оның ішінде:</w:t>
      </w:r>
    </w:p>
    <w:p>
      <w:pPr>
        <w:spacing w:after="0"/>
        <w:ind w:left="0"/>
        <w:jc w:val="both"/>
      </w:pPr>
      <w:r>
        <w:rPr>
          <w:rFonts w:ascii="Times New Roman"/>
          <w:b w:val="false"/>
          <w:i w:val="false"/>
          <w:color w:val="000000"/>
          <w:sz w:val="28"/>
        </w:rPr>
        <w:t>
      салықтық түсімдер – 2735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64990 мың теңге;</w:t>
      </w:r>
    </w:p>
    <w:p>
      <w:pPr>
        <w:spacing w:after="0"/>
        <w:ind w:left="0"/>
        <w:jc w:val="both"/>
      </w:pPr>
      <w:r>
        <w:rPr>
          <w:rFonts w:ascii="Times New Roman"/>
          <w:b w:val="false"/>
          <w:i w:val="false"/>
          <w:color w:val="000000"/>
          <w:sz w:val="28"/>
        </w:rPr>
        <w:t>
      2) шығындар – 68021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-296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296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- 296 мың теңге.</w:t>
      </w:r>
    </w:p>
    <w:p>
      <w:pPr>
        <w:spacing w:after="0"/>
        <w:ind w:left="0"/>
        <w:jc w:val="both"/>
      </w:pPr>
      <w:r>
        <w:rPr>
          <w:rFonts w:ascii="Times New Roman"/>
          <w:b w:val="false"/>
          <w:i w:val="false"/>
          <w:color w:val="000000"/>
          <w:sz w:val="28"/>
        </w:rPr>
        <w:t>
      1.14. Қорағаты ауылдық округі бойынша:</w:t>
      </w:r>
    </w:p>
    <w:p>
      <w:pPr>
        <w:spacing w:after="0"/>
        <w:ind w:left="0"/>
        <w:jc w:val="both"/>
      </w:pPr>
      <w:r>
        <w:rPr>
          <w:rFonts w:ascii="Times New Roman"/>
          <w:b w:val="false"/>
          <w:i w:val="false"/>
          <w:color w:val="000000"/>
          <w:sz w:val="28"/>
        </w:rPr>
        <w:t>
      1) кірістер - 33273 мың теңге, оның ішінде:</w:t>
      </w:r>
    </w:p>
    <w:p>
      <w:pPr>
        <w:spacing w:after="0"/>
        <w:ind w:left="0"/>
        <w:jc w:val="both"/>
      </w:pPr>
      <w:r>
        <w:rPr>
          <w:rFonts w:ascii="Times New Roman"/>
          <w:b w:val="false"/>
          <w:i w:val="false"/>
          <w:color w:val="000000"/>
          <w:sz w:val="28"/>
        </w:rPr>
        <w:t>
      салықтық түсімдер – 1805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31468 мың теңге;</w:t>
      </w:r>
    </w:p>
    <w:p>
      <w:pPr>
        <w:spacing w:after="0"/>
        <w:ind w:left="0"/>
        <w:jc w:val="both"/>
      </w:pPr>
      <w:r>
        <w:rPr>
          <w:rFonts w:ascii="Times New Roman"/>
          <w:b w:val="false"/>
          <w:i w:val="false"/>
          <w:color w:val="000000"/>
          <w:sz w:val="28"/>
        </w:rPr>
        <w:t>
      2) шығындар – 33526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-253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253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- 253 мың теңге.</w:t>
      </w:r>
    </w:p>
    <w:p>
      <w:pPr>
        <w:spacing w:after="0"/>
        <w:ind w:left="0"/>
        <w:jc w:val="both"/>
      </w:pPr>
      <w:r>
        <w:rPr>
          <w:rFonts w:ascii="Times New Roman"/>
          <w:b w:val="false"/>
          <w:i w:val="false"/>
          <w:color w:val="000000"/>
          <w:sz w:val="28"/>
        </w:rPr>
        <w:t>
      1.15. Ақниет ауылдық округі бойынша:</w:t>
      </w:r>
    </w:p>
    <w:p>
      <w:pPr>
        <w:spacing w:after="0"/>
        <w:ind w:left="0"/>
        <w:jc w:val="both"/>
      </w:pPr>
      <w:r>
        <w:rPr>
          <w:rFonts w:ascii="Times New Roman"/>
          <w:b w:val="false"/>
          <w:i w:val="false"/>
          <w:color w:val="000000"/>
          <w:sz w:val="28"/>
        </w:rPr>
        <w:t>
      1) кірістер - 38233 мың теңге, оның ішінде:</w:t>
      </w:r>
    </w:p>
    <w:p>
      <w:pPr>
        <w:spacing w:after="0"/>
        <w:ind w:left="0"/>
        <w:jc w:val="both"/>
      </w:pPr>
      <w:r>
        <w:rPr>
          <w:rFonts w:ascii="Times New Roman"/>
          <w:b w:val="false"/>
          <w:i w:val="false"/>
          <w:color w:val="000000"/>
          <w:sz w:val="28"/>
        </w:rPr>
        <w:t>
      салықтық түсімдер – 1972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36261 мың теңге;</w:t>
      </w:r>
    </w:p>
    <w:p>
      <w:pPr>
        <w:spacing w:after="0"/>
        <w:ind w:left="0"/>
        <w:jc w:val="both"/>
      </w:pPr>
      <w:r>
        <w:rPr>
          <w:rFonts w:ascii="Times New Roman"/>
          <w:b w:val="false"/>
          <w:i w:val="false"/>
          <w:color w:val="000000"/>
          <w:sz w:val="28"/>
        </w:rPr>
        <w:t>
      2) шығындар – 38377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p>
      <w:pPr>
        <w:spacing w:after="0"/>
        <w:ind w:left="0"/>
        <w:jc w:val="both"/>
      </w:pPr>
      <w:r>
        <w:rPr>
          <w:rFonts w:ascii="Times New Roman"/>
          <w:b w:val="false"/>
          <w:i w:val="false"/>
          <w:color w:val="000000"/>
          <w:sz w:val="28"/>
        </w:rPr>
        <w:t>
      5) бюджеттің тапшылығы (профициті) - -144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144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Т.Рысқұлов аудандық мәслихатының 13.12.2021 </w:t>
      </w:r>
      <w:r>
        <w:rPr>
          <w:rFonts w:ascii="Times New Roman"/>
          <w:b w:val="false"/>
          <w:i w:val="false"/>
          <w:color w:val="000000"/>
          <w:sz w:val="28"/>
        </w:rPr>
        <w:t>№12-4</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79" w:id="2"/>
    <w:p>
      <w:pPr>
        <w:spacing w:after="0"/>
        <w:ind w:left="0"/>
        <w:jc w:val="both"/>
      </w:pPr>
      <w:r>
        <w:rPr>
          <w:rFonts w:ascii="Times New Roman"/>
          <w:b w:val="false"/>
          <w:i w:val="false"/>
          <w:color w:val="000000"/>
          <w:sz w:val="28"/>
        </w:rPr>
        <w:t>
      2. 2021 жылға арналған ауылдық округтердің бюджеттерінің атқарылу процесінде секвестрлеуге жатпайтын бюджеттік бағдарламалар көзделмеген.</w:t>
      </w:r>
    </w:p>
    <w:bookmarkEnd w:id="2"/>
    <w:bookmarkStart w:name="z280" w:id="3"/>
    <w:p>
      <w:pPr>
        <w:spacing w:after="0"/>
        <w:ind w:left="0"/>
        <w:jc w:val="both"/>
      </w:pPr>
      <w:r>
        <w:rPr>
          <w:rFonts w:ascii="Times New Roman"/>
          <w:b w:val="false"/>
          <w:i w:val="false"/>
          <w:color w:val="000000"/>
          <w:sz w:val="28"/>
        </w:rPr>
        <w:t>
      3. 2021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3"/>
    <w:bookmarkStart w:name="z281" w:id="4"/>
    <w:p>
      <w:pPr>
        <w:spacing w:after="0"/>
        <w:ind w:left="0"/>
        <w:jc w:val="both"/>
      </w:pPr>
      <w:r>
        <w:rPr>
          <w:rFonts w:ascii="Times New Roman"/>
          <w:b w:val="false"/>
          <w:i w:val="false"/>
          <w:color w:val="000000"/>
          <w:sz w:val="28"/>
        </w:rPr>
        <w:t>
      4. Осы шешімнің орындалуына бақылау және интернет ресурстарында жариялауды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4"/>
    <w:bookmarkStart w:name="z282"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2021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Рыскулов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65-4 шешіміне 1 қосымша</w:t>
            </w:r>
          </w:p>
        </w:tc>
      </w:tr>
    </w:tbl>
    <w:bookmarkStart w:name="z286" w:id="6"/>
    <w:p>
      <w:pPr>
        <w:spacing w:after="0"/>
        <w:ind w:left="0"/>
        <w:jc w:val="left"/>
      </w:pPr>
      <w:r>
        <w:rPr>
          <w:rFonts w:ascii="Times New Roman"/>
          <w:b/>
          <w:i w:val="false"/>
          <w:color w:val="000000"/>
        </w:rPr>
        <w:t xml:space="preserve"> 2021 жылға арналған Құлан ауылдық округінің бюджеті</w:t>
      </w:r>
    </w:p>
    <w:bookmarkEnd w:id="6"/>
    <w:bookmarkStart w:name="z388" w:id="7"/>
    <w:p>
      <w:pPr>
        <w:spacing w:after="0"/>
        <w:ind w:left="0"/>
        <w:jc w:val="both"/>
      </w:pPr>
      <w:r>
        <w:rPr>
          <w:rFonts w:ascii="Times New Roman"/>
          <w:b w:val="false"/>
          <w:i w:val="false"/>
          <w:color w:val="ff0000"/>
          <w:sz w:val="28"/>
        </w:rPr>
        <w:t xml:space="preserve">
      Ескерту. 1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
          <w:p>
            <w:pPr>
              <w:spacing w:after="20"/>
              <w:ind w:left="20"/>
              <w:jc w:val="both"/>
            </w:pPr>
            <w:r>
              <w:rPr>
                <w:rFonts w:ascii="Times New Roman"/>
                <w:b w:val="false"/>
                <w:i w:val="false"/>
                <w:color w:val="000000"/>
                <w:sz w:val="20"/>
              </w:rPr>
              <w:t xml:space="preserve">
Сомасы, </w:t>
            </w:r>
          </w:p>
          <w:bookmarkEnd w:id="8"/>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2 қосымша</w:t>
            </w:r>
          </w:p>
        </w:tc>
      </w:tr>
    </w:tbl>
    <w:bookmarkStart w:name="z303" w:id="9"/>
    <w:p>
      <w:pPr>
        <w:spacing w:after="0"/>
        <w:ind w:left="0"/>
        <w:jc w:val="left"/>
      </w:pPr>
      <w:r>
        <w:rPr>
          <w:rFonts w:ascii="Times New Roman"/>
          <w:b/>
          <w:i w:val="false"/>
          <w:color w:val="000000"/>
        </w:rPr>
        <w:t xml:space="preserve"> 2021 жылға арналған Луговой ауылдық округінің бюджеті</w:t>
      </w:r>
    </w:p>
    <w:bookmarkEnd w:id="9"/>
    <w:p>
      <w:pPr>
        <w:spacing w:after="0"/>
        <w:ind w:left="0"/>
        <w:jc w:val="both"/>
      </w:pPr>
      <w:r>
        <w:rPr>
          <w:rFonts w:ascii="Times New Roman"/>
          <w:b w:val="false"/>
          <w:i w:val="false"/>
          <w:color w:val="ff0000"/>
          <w:sz w:val="28"/>
        </w:rPr>
        <w:t xml:space="preserve">
      Ескерту. 2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
          <w:p>
            <w:pPr>
              <w:spacing w:after="20"/>
              <w:ind w:left="20"/>
              <w:jc w:val="both"/>
            </w:pPr>
            <w:r>
              <w:rPr>
                <w:rFonts w:ascii="Times New Roman"/>
                <w:b w:val="false"/>
                <w:i w:val="false"/>
                <w:color w:val="000000"/>
                <w:sz w:val="20"/>
              </w:rPr>
              <w:t xml:space="preserve">
Сомасы, </w:t>
            </w:r>
          </w:p>
          <w:bookmarkEnd w:id="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3 қосымша</w:t>
            </w:r>
          </w:p>
        </w:tc>
      </w:tr>
    </w:tbl>
    <w:bookmarkStart w:name="z311" w:id="11"/>
    <w:p>
      <w:pPr>
        <w:spacing w:after="0"/>
        <w:ind w:left="0"/>
        <w:jc w:val="left"/>
      </w:pPr>
      <w:r>
        <w:rPr>
          <w:rFonts w:ascii="Times New Roman"/>
          <w:b/>
          <w:i w:val="false"/>
          <w:color w:val="000000"/>
        </w:rPr>
        <w:t xml:space="preserve"> 2021 жылға арналған Ақбұлақ ауылдық округінің бюджеті</w:t>
      </w:r>
    </w:p>
    <w:bookmarkEnd w:id="11"/>
    <w:p>
      <w:pPr>
        <w:spacing w:after="0"/>
        <w:ind w:left="0"/>
        <w:jc w:val="both"/>
      </w:pPr>
      <w:r>
        <w:rPr>
          <w:rFonts w:ascii="Times New Roman"/>
          <w:b w:val="false"/>
          <w:i w:val="false"/>
          <w:color w:val="ff0000"/>
          <w:sz w:val="28"/>
        </w:rPr>
        <w:t xml:space="preserve">
      Ескерту. 3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
          <w:p>
            <w:pPr>
              <w:spacing w:after="20"/>
              <w:ind w:left="20"/>
              <w:jc w:val="both"/>
            </w:pPr>
            <w:r>
              <w:rPr>
                <w:rFonts w:ascii="Times New Roman"/>
                <w:b w:val="false"/>
                <w:i w:val="false"/>
                <w:color w:val="000000"/>
                <w:sz w:val="20"/>
              </w:rPr>
              <w:t xml:space="preserve">
Сомасы, </w:t>
            </w:r>
          </w:p>
          <w:bookmarkEnd w:id="1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салатын өзге де айыппұлдар, өсімпұлдар, санкциялар,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4 қосымша</w:t>
            </w:r>
          </w:p>
        </w:tc>
      </w:tr>
    </w:tbl>
    <w:p>
      <w:pPr>
        <w:spacing w:after="0"/>
        <w:ind w:left="0"/>
        <w:jc w:val="left"/>
      </w:pPr>
      <w:r>
        <w:rPr>
          <w:rFonts w:ascii="Times New Roman"/>
          <w:b/>
          <w:i w:val="false"/>
          <w:color w:val="000000"/>
        </w:rPr>
        <w:t xml:space="preserve"> 2021 жылға арналған Абай ауылдық округінің бюджеті</w:t>
      </w:r>
    </w:p>
    <w:p>
      <w:pPr>
        <w:spacing w:after="0"/>
        <w:ind w:left="0"/>
        <w:jc w:val="both"/>
      </w:pPr>
      <w:r>
        <w:rPr>
          <w:rFonts w:ascii="Times New Roman"/>
          <w:b w:val="false"/>
          <w:i w:val="false"/>
          <w:color w:val="ff0000"/>
          <w:sz w:val="28"/>
        </w:rPr>
        <w:t xml:space="preserve">
      Ескерту. 4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
          <w:p>
            <w:pPr>
              <w:spacing w:after="20"/>
              <w:ind w:left="20"/>
              <w:jc w:val="both"/>
            </w:pPr>
            <w:r>
              <w:rPr>
                <w:rFonts w:ascii="Times New Roman"/>
                <w:b w:val="false"/>
                <w:i w:val="false"/>
                <w:color w:val="000000"/>
                <w:sz w:val="20"/>
              </w:rPr>
              <w:t xml:space="preserve">
Сомасы, </w:t>
            </w:r>
          </w:p>
          <w:bookmarkEnd w:id="1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5 қосымша</w:t>
            </w:r>
          </w:p>
        </w:tc>
      </w:tr>
    </w:tbl>
    <w:p>
      <w:pPr>
        <w:spacing w:after="0"/>
        <w:ind w:left="0"/>
        <w:jc w:val="left"/>
      </w:pPr>
      <w:r>
        <w:rPr>
          <w:rFonts w:ascii="Times New Roman"/>
          <w:b/>
          <w:i w:val="false"/>
          <w:color w:val="000000"/>
        </w:rPr>
        <w:t xml:space="preserve"> 2021 жылға арналған Қарақыстақ ауылдық округінің бюджеті</w:t>
      </w:r>
    </w:p>
    <w:p>
      <w:pPr>
        <w:spacing w:after="0"/>
        <w:ind w:left="0"/>
        <w:jc w:val="both"/>
      </w:pPr>
      <w:r>
        <w:rPr>
          <w:rFonts w:ascii="Times New Roman"/>
          <w:b w:val="false"/>
          <w:i w:val="false"/>
          <w:color w:val="ff0000"/>
          <w:sz w:val="28"/>
        </w:rPr>
        <w:t xml:space="preserve">
      Ескерту. 5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
          <w:p>
            <w:pPr>
              <w:spacing w:after="20"/>
              <w:ind w:left="20"/>
              <w:jc w:val="both"/>
            </w:pPr>
            <w:r>
              <w:rPr>
                <w:rFonts w:ascii="Times New Roman"/>
                <w:b w:val="false"/>
                <w:i w:val="false"/>
                <w:color w:val="000000"/>
                <w:sz w:val="20"/>
              </w:rPr>
              <w:t xml:space="preserve">
Сомасы, </w:t>
            </w:r>
          </w:p>
          <w:bookmarkEnd w:id="1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6 қосымша</w:t>
            </w:r>
          </w:p>
        </w:tc>
      </w:tr>
    </w:tbl>
    <w:p>
      <w:pPr>
        <w:spacing w:after="0"/>
        <w:ind w:left="0"/>
        <w:jc w:val="left"/>
      </w:pPr>
      <w:r>
        <w:rPr>
          <w:rFonts w:ascii="Times New Roman"/>
          <w:b/>
          <w:i w:val="false"/>
          <w:color w:val="000000"/>
        </w:rPr>
        <w:t xml:space="preserve"> 2021 жылға арналған Жаңатұрмыс ауылдық округінің бюджеті</w:t>
      </w:r>
    </w:p>
    <w:p>
      <w:pPr>
        <w:spacing w:after="0"/>
        <w:ind w:left="0"/>
        <w:jc w:val="both"/>
      </w:pPr>
      <w:r>
        <w:rPr>
          <w:rFonts w:ascii="Times New Roman"/>
          <w:b w:val="false"/>
          <w:i w:val="false"/>
          <w:color w:val="ff0000"/>
          <w:sz w:val="28"/>
        </w:rPr>
        <w:t xml:space="preserve">
      Ескерту. 6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
          <w:p>
            <w:pPr>
              <w:spacing w:after="20"/>
              <w:ind w:left="20"/>
              <w:jc w:val="both"/>
            </w:pPr>
            <w:r>
              <w:rPr>
                <w:rFonts w:ascii="Times New Roman"/>
                <w:b w:val="false"/>
                <w:i w:val="false"/>
                <w:color w:val="000000"/>
                <w:sz w:val="20"/>
              </w:rPr>
              <w:t xml:space="preserve">
Сомасы, </w:t>
            </w:r>
          </w:p>
          <w:bookmarkEnd w:id="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7 қосымша</w:t>
            </w:r>
          </w:p>
        </w:tc>
      </w:tr>
    </w:tbl>
    <w:p>
      <w:pPr>
        <w:spacing w:after="0"/>
        <w:ind w:left="0"/>
        <w:jc w:val="left"/>
      </w:pPr>
      <w:r>
        <w:rPr>
          <w:rFonts w:ascii="Times New Roman"/>
          <w:b/>
          <w:i w:val="false"/>
          <w:color w:val="000000"/>
        </w:rPr>
        <w:t xml:space="preserve"> 2021 жылға арналған Көкдөнен ауылдық округінің бюджеті</w:t>
      </w:r>
    </w:p>
    <w:p>
      <w:pPr>
        <w:spacing w:after="0"/>
        <w:ind w:left="0"/>
        <w:jc w:val="both"/>
      </w:pPr>
      <w:r>
        <w:rPr>
          <w:rFonts w:ascii="Times New Roman"/>
          <w:b w:val="false"/>
          <w:i w:val="false"/>
          <w:color w:val="ff0000"/>
          <w:sz w:val="28"/>
        </w:rPr>
        <w:t xml:space="preserve">
      Ескерту. 7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 65-4 шешіміне 8 қосымша</w:t>
            </w:r>
          </w:p>
        </w:tc>
      </w:tr>
    </w:tbl>
    <w:p>
      <w:pPr>
        <w:spacing w:after="0"/>
        <w:ind w:left="0"/>
        <w:jc w:val="left"/>
      </w:pPr>
      <w:r>
        <w:rPr>
          <w:rFonts w:ascii="Times New Roman"/>
          <w:b/>
          <w:i w:val="false"/>
          <w:color w:val="000000"/>
        </w:rPr>
        <w:t xml:space="preserve"> 2021 жылға арналған Көгершін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9 қосымша</w:t>
            </w:r>
          </w:p>
        </w:tc>
      </w:tr>
    </w:tbl>
    <w:p>
      <w:pPr>
        <w:spacing w:after="0"/>
        <w:ind w:left="0"/>
        <w:jc w:val="left"/>
      </w:pPr>
      <w:r>
        <w:rPr>
          <w:rFonts w:ascii="Times New Roman"/>
          <w:b/>
          <w:i w:val="false"/>
          <w:color w:val="000000"/>
        </w:rPr>
        <w:t xml:space="preserve"> 2021 жылға арналған Құмарық ауылдық округінің бюджеті</w:t>
      </w:r>
    </w:p>
    <w:p>
      <w:pPr>
        <w:spacing w:after="0"/>
        <w:ind w:left="0"/>
        <w:jc w:val="both"/>
      </w:pPr>
      <w:r>
        <w:rPr>
          <w:rFonts w:ascii="Times New Roman"/>
          <w:b w:val="false"/>
          <w:i w:val="false"/>
          <w:color w:val="ff0000"/>
          <w:sz w:val="28"/>
        </w:rPr>
        <w:t xml:space="preserve">
      Ескерту. 9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10 қосымша</w:t>
            </w:r>
          </w:p>
        </w:tc>
      </w:tr>
    </w:tbl>
    <w:p>
      <w:pPr>
        <w:spacing w:after="0"/>
        <w:ind w:left="0"/>
        <w:jc w:val="left"/>
      </w:pPr>
      <w:r>
        <w:rPr>
          <w:rFonts w:ascii="Times New Roman"/>
          <w:b/>
          <w:i w:val="false"/>
          <w:color w:val="000000"/>
        </w:rPr>
        <w:t xml:space="preserve"> 2021 жылға арналған Ақыртөбе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11 қосымша</w:t>
            </w:r>
          </w:p>
        </w:tc>
      </w:tr>
    </w:tbl>
    <w:p>
      <w:pPr>
        <w:spacing w:after="0"/>
        <w:ind w:left="0"/>
        <w:jc w:val="left"/>
      </w:pPr>
      <w:r>
        <w:rPr>
          <w:rFonts w:ascii="Times New Roman"/>
          <w:b/>
          <w:i w:val="false"/>
          <w:color w:val="000000"/>
        </w:rPr>
        <w:t xml:space="preserve"> 2021 жылға арналған Өрнек ауылдық округінің бюджеті</w:t>
      </w:r>
    </w:p>
    <w:p>
      <w:pPr>
        <w:spacing w:after="0"/>
        <w:ind w:left="0"/>
        <w:jc w:val="both"/>
      </w:pPr>
      <w:r>
        <w:rPr>
          <w:rFonts w:ascii="Times New Roman"/>
          <w:b w:val="false"/>
          <w:i w:val="false"/>
          <w:color w:val="ff0000"/>
          <w:sz w:val="28"/>
        </w:rPr>
        <w:t xml:space="preserve">
      Ескерту. 11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12 қосымша</w:t>
            </w:r>
          </w:p>
        </w:tc>
      </w:tr>
    </w:tbl>
    <w:p>
      <w:pPr>
        <w:spacing w:after="0"/>
        <w:ind w:left="0"/>
        <w:jc w:val="left"/>
      </w:pPr>
      <w:r>
        <w:rPr>
          <w:rFonts w:ascii="Times New Roman"/>
          <w:b/>
          <w:i w:val="false"/>
          <w:color w:val="000000"/>
        </w:rPr>
        <w:t xml:space="preserve"> 2021 жылға арналған Тереңөзек ауылдық округінің бюджеті</w:t>
      </w:r>
    </w:p>
    <w:p>
      <w:pPr>
        <w:spacing w:after="0"/>
        <w:ind w:left="0"/>
        <w:jc w:val="both"/>
      </w:pPr>
      <w:r>
        <w:rPr>
          <w:rFonts w:ascii="Times New Roman"/>
          <w:b w:val="false"/>
          <w:i w:val="false"/>
          <w:color w:val="ff0000"/>
          <w:sz w:val="28"/>
        </w:rPr>
        <w:t xml:space="preserve">
      Ескерту. 12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13 қосымша</w:t>
            </w:r>
          </w:p>
        </w:tc>
      </w:tr>
    </w:tbl>
    <w:p>
      <w:pPr>
        <w:spacing w:after="0"/>
        <w:ind w:left="0"/>
        <w:jc w:val="left"/>
      </w:pPr>
      <w:r>
        <w:rPr>
          <w:rFonts w:ascii="Times New Roman"/>
          <w:b/>
          <w:i w:val="false"/>
          <w:color w:val="000000"/>
        </w:rPr>
        <w:t xml:space="preserve"> 2021 жылға арналған Қайыңды ауылдық округінің бюджеті</w:t>
      </w:r>
    </w:p>
    <w:p>
      <w:pPr>
        <w:spacing w:after="0"/>
        <w:ind w:left="0"/>
        <w:jc w:val="both"/>
      </w:pPr>
      <w:r>
        <w:rPr>
          <w:rFonts w:ascii="Times New Roman"/>
          <w:b w:val="false"/>
          <w:i w:val="false"/>
          <w:color w:val="ff0000"/>
          <w:sz w:val="28"/>
        </w:rPr>
        <w:t xml:space="preserve">
      Ескерту. 13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14 қосымша</w:t>
            </w:r>
          </w:p>
        </w:tc>
      </w:tr>
    </w:tbl>
    <w:p>
      <w:pPr>
        <w:spacing w:after="0"/>
        <w:ind w:left="0"/>
        <w:jc w:val="left"/>
      </w:pPr>
      <w:r>
        <w:rPr>
          <w:rFonts w:ascii="Times New Roman"/>
          <w:b/>
          <w:i w:val="false"/>
          <w:color w:val="000000"/>
        </w:rPr>
        <w:t xml:space="preserve"> 2021 жылға арналған Қорағаты ауылдық округінің бюджеті</w:t>
      </w:r>
    </w:p>
    <w:p>
      <w:pPr>
        <w:spacing w:after="0"/>
        <w:ind w:left="0"/>
        <w:jc w:val="both"/>
      </w:pPr>
      <w:r>
        <w:rPr>
          <w:rFonts w:ascii="Times New Roman"/>
          <w:b w:val="false"/>
          <w:i w:val="false"/>
          <w:color w:val="ff0000"/>
          <w:sz w:val="28"/>
        </w:rPr>
        <w:t xml:space="preserve">
      Ескерту. 14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
          <w:p>
            <w:pPr>
              <w:spacing w:after="20"/>
              <w:ind w:left="20"/>
              <w:jc w:val="both"/>
            </w:pPr>
            <w:r>
              <w:rPr>
                <w:rFonts w:ascii="Times New Roman"/>
                <w:b w:val="false"/>
                <w:i w:val="false"/>
                <w:color w:val="000000"/>
                <w:sz w:val="20"/>
              </w:rPr>
              <w:t xml:space="preserve">
Сомасы, </w:t>
            </w:r>
          </w:p>
          <w:bookmarkEnd w:id="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2020 жылғы 29 </w:t>
            </w:r>
            <w:r>
              <w:br/>
            </w:r>
            <w:r>
              <w:rPr>
                <w:rFonts w:ascii="Times New Roman"/>
                <w:b w:val="false"/>
                <w:i w:val="false"/>
                <w:color w:val="000000"/>
                <w:sz w:val="20"/>
              </w:rPr>
              <w:t>желтоқсандағы</w:t>
            </w:r>
            <w:r>
              <w:br/>
            </w:r>
            <w:r>
              <w:rPr>
                <w:rFonts w:ascii="Times New Roman"/>
                <w:b w:val="false"/>
                <w:i w:val="false"/>
                <w:color w:val="000000"/>
                <w:sz w:val="20"/>
              </w:rPr>
              <w:t>№65-4 шешіміне 15 қосымша</w:t>
            </w:r>
          </w:p>
        </w:tc>
      </w:tr>
    </w:tbl>
    <w:p>
      <w:pPr>
        <w:spacing w:after="0"/>
        <w:ind w:left="0"/>
        <w:jc w:val="left"/>
      </w:pPr>
      <w:r>
        <w:rPr>
          <w:rFonts w:ascii="Times New Roman"/>
          <w:b/>
          <w:i w:val="false"/>
          <w:color w:val="000000"/>
        </w:rPr>
        <w:t xml:space="preserve"> 2021 жылға арналған Ақниет ауылдық округінің бюджеті</w:t>
      </w:r>
    </w:p>
    <w:p>
      <w:pPr>
        <w:spacing w:after="0"/>
        <w:ind w:left="0"/>
        <w:jc w:val="both"/>
      </w:pPr>
      <w:r>
        <w:rPr>
          <w:rFonts w:ascii="Times New Roman"/>
          <w:b w:val="false"/>
          <w:i w:val="false"/>
          <w:color w:val="ff0000"/>
          <w:sz w:val="28"/>
        </w:rPr>
        <w:t xml:space="preserve">
      Ескерту. 15 – қосымша жаңа редакцияда – Жамбыл облысы Т.Рысқұлов аудандық мәслихатының 13.12.2021 </w:t>
      </w:r>
      <w:r>
        <w:rPr>
          <w:rFonts w:ascii="Times New Roman"/>
          <w:b w:val="false"/>
          <w:i w:val="false"/>
          <w:color w:val="ff0000"/>
          <w:sz w:val="28"/>
        </w:rPr>
        <w:t>№ 12-4</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7"/>
          <w:p>
            <w:pPr>
              <w:spacing w:after="20"/>
              <w:ind w:left="20"/>
              <w:jc w:val="both"/>
            </w:pPr>
            <w:r>
              <w:rPr>
                <w:rFonts w:ascii="Times New Roman"/>
                <w:b w:val="false"/>
                <w:i w:val="false"/>
                <w:color w:val="000000"/>
                <w:sz w:val="20"/>
              </w:rPr>
              <w:t xml:space="preserve">
Сомасы, </w:t>
            </w:r>
          </w:p>
          <w:bookmarkEnd w:id="17"/>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65-4</w:t>
            </w:r>
            <w:r>
              <w:rPr>
                <w:rFonts w:ascii="Times New Roman"/>
                <w:b w:val="false"/>
                <w:i w:val="false"/>
                <w:color w:val="000000"/>
                <w:sz w:val="20"/>
              </w:rPr>
              <w:t xml:space="preserve"> шешіміне 16 қосымша</w:t>
            </w:r>
          </w:p>
        </w:tc>
      </w:tr>
    </w:tbl>
    <w:bookmarkStart w:name="z346" w:id="18"/>
    <w:p>
      <w:pPr>
        <w:spacing w:after="0"/>
        <w:ind w:left="0"/>
        <w:jc w:val="left"/>
      </w:pPr>
      <w:r>
        <w:rPr>
          <w:rFonts w:ascii="Times New Roman"/>
          <w:b/>
          <w:i w:val="false"/>
          <w:color w:val="000000"/>
        </w:rPr>
        <w:t xml:space="preserve"> 2022 жылға арналған Құлан ауылдық округінің бюджеті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7" w:id="19"/>
    <w:p>
      <w:pPr>
        <w:spacing w:after="0"/>
        <w:ind w:left="0"/>
        <w:jc w:val="left"/>
      </w:pPr>
      <w:r>
        <w:rPr>
          <w:rFonts w:ascii="Times New Roman"/>
          <w:b/>
          <w:i w:val="false"/>
          <w:color w:val="000000"/>
        </w:rPr>
        <w:t xml:space="preserve"> 2022 жылға арналған Луговой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8" w:id="20"/>
    <w:p>
      <w:pPr>
        <w:spacing w:after="0"/>
        <w:ind w:left="0"/>
        <w:jc w:val="left"/>
      </w:pPr>
      <w:r>
        <w:rPr>
          <w:rFonts w:ascii="Times New Roman"/>
          <w:b/>
          <w:i w:val="false"/>
          <w:color w:val="000000"/>
        </w:rPr>
        <w:t xml:space="preserve"> 2022 жылға арналған Ақбұлақ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9" w:id="21"/>
    <w:p>
      <w:pPr>
        <w:spacing w:after="0"/>
        <w:ind w:left="0"/>
        <w:jc w:val="left"/>
      </w:pPr>
      <w:r>
        <w:rPr>
          <w:rFonts w:ascii="Times New Roman"/>
          <w:b/>
          <w:i w:val="false"/>
          <w:color w:val="000000"/>
        </w:rPr>
        <w:t xml:space="preserve"> 2022 жылға арналған Абай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0" w:id="22"/>
    <w:p>
      <w:pPr>
        <w:spacing w:after="0"/>
        <w:ind w:left="0"/>
        <w:jc w:val="left"/>
      </w:pPr>
      <w:r>
        <w:rPr>
          <w:rFonts w:ascii="Times New Roman"/>
          <w:b/>
          <w:i w:val="false"/>
          <w:color w:val="000000"/>
        </w:rPr>
        <w:t xml:space="preserve"> 2022 жылға арналған Қарақыстақ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1" w:id="23"/>
    <w:p>
      <w:pPr>
        <w:spacing w:after="0"/>
        <w:ind w:left="0"/>
        <w:jc w:val="left"/>
      </w:pPr>
      <w:r>
        <w:rPr>
          <w:rFonts w:ascii="Times New Roman"/>
          <w:b/>
          <w:i w:val="false"/>
          <w:color w:val="000000"/>
        </w:rPr>
        <w:t xml:space="preserve"> 2022 жылға арналған Жаңатұрмыс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2" w:id="24"/>
    <w:p>
      <w:pPr>
        <w:spacing w:after="0"/>
        <w:ind w:left="0"/>
        <w:jc w:val="left"/>
      </w:pPr>
      <w:r>
        <w:rPr>
          <w:rFonts w:ascii="Times New Roman"/>
          <w:b/>
          <w:i w:val="false"/>
          <w:color w:val="000000"/>
        </w:rPr>
        <w:t xml:space="preserve"> 2022 жылға арналған Көкдөнен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3" w:id="25"/>
    <w:p>
      <w:pPr>
        <w:spacing w:after="0"/>
        <w:ind w:left="0"/>
        <w:jc w:val="left"/>
      </w:pPr>
      <w:r>
        <w:rPr>
          <w:rFonts w:ascii="Times New Roman"/>
          <w:b/>
          <w:i w:val="false"/>
          <w:color w:val="000000"/>
        </w:rPr>
        <w:t xml:space="preserve"> 2022 жылға арналған Көгершін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4" w:id="26"/>
    <w:p>
      <w:pPr>
        <w:spacing w:after="0"/>
        <w:ind w:left="0"/>
        <w:jc w:val="left"/>
      </w:pPr>
      <w:r>
        <w:rPr>
          <w:rFonts w:ascii="Times New Roman"/>
          <w:b/>
          <w:i w:val="false"/>
          <w:color w:val="000000"/>
        </w:rPr>
        <w:t xml:space="preserve"> 2022 жылға арналған Құмарық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5" w:id="27"/>
    <w:p>
      <w:pPr>
        <w:spacing w:after="0"/>
        <w:ind w:left="0"/>
        <w:jc w:val="left"/>
      </w:pPr>
      <w:r>
        <w:rPr>
          <w:rFonts w:ascii="Times New Roman"/>
          <w:b/>
          <w:i w:val="false"/>
          <w:color w:val="000000"/>
        </w:rPr>
        <w:t xml:space="preserve"> 2022 жылға арналған Ақыртөбе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6" w:id="28"/>
    <w:p>
      <w:pPr>
        <w:spacing w:after="0"/>
        <w:ind w:left="0"/>
        <w:jc w:val="left"/>
      </w:pPr>
      <w:r>
        <w:rPr>
          <w:rFonts w:ascii="Times New Roman"/>
          <w:b/>
          <w:i w:val="false"/>
          <w:color w:val="000000"/>
        </w:rPr>
        <w:t xml:space="preserve"> 2022 жылға арналған Өрнек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7" w:id="29"/>
    <w:p>
      <w:pPr>
        <w:spacing w:after="0"/>
        <w:ind w:left="0"/>
        <w:jc w:val="left"/>
      </w:pPr>
      <w:r>
        <w:rPr>
          <w:rFonts w:ascii="Times New Roman"/>
          <w:b/>
          <w:i w:val="false"/>
          <w:color w:val="000000"/>
        </w:rPr>
        <w:t xml:space="preserve"> 2022 жылға арналған Тереңөзек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8" w:id="30"/>
    <w:p>
      <w:pPr>
        <w:spacing w:after="0"/>
        <w:ind w:left="0"/>
        <w:jc w:val="left"/>
      </w:pPr>
      <w:r>
        <w:rPr>
          <w:rFonts w:ascii="Times New Roman"/>
          <w:b/>
          <w:i w:val="false"/>
          <w:color w:val="000000"/>
        </w:rPr>
        <w:t xml:space="preserve"> 2022 жылға арналған Қайыңды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9" w:id="31"/>
    <w:p>
      <w:pPr>
        <w:spacing w:after="0"/>
        <w:ind w:left="0"/>
        <w:jc w:val="left"/>
      </w:pPr>
      <w:r>
        <w:rPr>
          <w:rFonts w:ascii="Times New Roman"/>
          <w:b/>
          <w:i w:val="false"/>
          <w:color w:val="000000"/>
        </w:rPr>
        <w:t xml:space="preserve"> 2022 жылға арналған Қорағаты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0" w:id="32"/>
    <w:p>
      <w:pPr>
        <w:spacing w:after="0"/>
        <w:ind w:left="0"/>
        <w:jc w:val="left"/>
      </w:pPr>
      <w:r>
        <w:rPr>
          <w:rFonts w:ascii="Times New Roman"/>
          <w:b/>
          <w:i w:val="false"/>
          <w:color w:val="000000"/>
        </w:rPr>
        <w:t xml:space="preserve"> 2022 жылға арналған Ақниет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65-4</w:t>
            </w:r>
            <w:r>
              <w:rPr>
                <w:rFonts w:ascii="Times New Roman"/>
                <w:b w:val="false"/>
                <w:i w:val="false"/>
                <w:color w:val="000000"/>
                <w:sz w:val="20"/>
              </w:rPr>
              <w:t xml:space="preserve"> шешіміне 17 қосымша</w:t>
            </w:r>
          </w:p>
        </w:tc>
      </w:tr>
    </w:tbl>
    <w:bookmarkStart w:name="z364" w:id="33"/>
    <w:p>
      <w:pPr>
        <w:spacing w:after="0"/>
        <w:ind w:left="0"/>
        <w:jc w:val="left"/>
      </w:pPr>
      <w:r>
        <w:rPr>
          <w:rFonts w:ascii="Times New Roman"/>
          <w:b/>
          <w:i w:val="false"/>
          <w:color w:val="000000"/>
        </w:rPr>
        <w:t xml:space="preserve"> 2023 жылға арналған Құлан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5" w:id="34"/>
    <w:p>
      <w:pPr>
        <w:spacing w:after="0"/>
        <w:ind w:left="0"/>
        <w:jc w:val="left"/>
      </w:pPr>
      <w:r>
        <w:rPr>
          <w:rFonts w:ascii="Times New Roman"/>
          <w:b/>
          <w:i w:val="false"/>
          <w:color w:val="000000"/>
        </w:rPr>
        <w:t xml:space="preserve"> 2023 жылға арналған Луговой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6" w:id="35"/>
    <w:p>
      <w:pPr>
        <w:spacing w:after="0"/>
        <w:ind w:left="0"/>
        <w:jc w:val="left"/>
      </w:pPr>
      <w:r>
        <w:rPr>
          <w:rFonts w:ascii="Times New Roman"/>
          <w:b/>
          <w:i w:val="false"/>
          <w:color w:val="000000"/>
        </w:rPr>
        <w:t xml:space="preserve"> 2023 жылға арналған Ақбұлақ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7" w:id="36"/>
    <w:p>
      <w:pPr>
        <w:spacing w:after="0"/>
        <w:ind w:left="0"/>
        <w:jc w:val="left"/>
      </w:pPr>
      <w:r>
        <w:rPr>
          <w:rFonts w:ascii="Times New Roman"/>
          <w:b/>
          <w:i w:val="false"/>
          <w:color w:val="000000"/>
        </w:rPr>
        <w:t xml:space="preserve"> 2023 жылға арналған Абай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8" w:id="37"/>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9" w:id="38"/>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0" w:id="39"/>
    <w:p>
      <w:pPr>
        <w:spacing w:after="0"/>
        <w:ind w:left="0"/>
        <w:jc w:val="left"/>
      </w:pPr>
      <w:r>
        <w:rPr>
          <w:rFonts w:ascii="Times New Roman"/>
          <w:b/>
          <w:i w:val="false"/>
          <w:color w:val="000000"/>
        </w:rPr>
        <w:t xml:space="preserve"> 2023 жылға арналған Көкдөнен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1" w:id="40"/>
    <w:p>
      <w:pPr>
        <w:spacing w:after="0"/>
        <w:ind w:left="0"/>
        <w:jc w:val="left"/>
      </w:pPr>
      <w:r>
        <w:rPr>
          <w:rFonts w:ascii="Times New Roman"/>
          <w:b/>
          <w:i w:val="false"/>
          <w:color w:val="000000"/>
        </w:rPr>
        <w:t xml:space="preserve"> 2023 жылға арналған Көгершін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2" w:id="41"/>
    <w:p>
      <w:pPr>
        <w:spacing w:after="0"/>
        <w:ind w:left="0"/>
        <w:jc w:val="left"/>
      </w:pPr>
      <w:r>
        <w:rPr>
          <w:rFonts w:ascii="Times New Roman"/>
          <w:b/>
          <w:i w:val="false"/>
          <w:color w:val="000000"/>
        </w:rPr>
        <w:t xml:space="preserve"> 2023 жылға арналған Құмарық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3" w:id="42"/>
    <w:p>
      <w:pPr>
        <w:spacing w:after="0"/>
        <w:ind w:left="0"/>
        <w:jc w:val="left"/>
      </w:pPr>
      <w:r>
        <w:rPr>
          <w:rFonts w:ascii="Times New Roman"/>
          <w:b/>
          <w:i w:val="false"/>
          <w:color w:val="000000"/>
        </w:rPr>
        <w:t xml:space="preserve"> 2023 жылға арналған Ақыртөбе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4" w:id="43"/>
    <w:p>
      <w:pPr>
        <w:spacing w:after="0"/>
        <w:ind w:left="0"/>
        <w:jc w:val="left"/>
      </w:pPr>
      <w:r>
        <w:rPr>
          <w:rFonts w:ascii="Times New Roman"/>
          <w:b/>
          <w:i w:val="false"/>
          <w:color w:val="000000"/>
        </w:rPr>
        <w:t xml:space="preserve"> 2023 жылға арналған Өрнек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5" w:id="44"/>
    <w:p>
      <w:pPr>
        <w:spacing w:after="0"/>
        <w:ind w:left="0"/>
        <w:jc w:val="left"/>
      </w:pPr>
      <w:r>
        <w:rPr>
          <w:rFonts w:ascii="Times New Roman"/>
          <w:b/>
          <w:i w:val="false"/>
          <w:color w:val="000000"/>
        </w:rPr>
        <w:t xml:space="preserve"> 2023 жылға арналған Тереңөзек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6" w:id="45"/>
    <w:p>
      <w:pPr>
        <w:spacing w:after="0"/>
        <w:ind w:left="0"/>
        <w:jc w:val="left"/>
      </w:pPr>
      <w:r>
        <w:rPr>
          <w:rFonts w:ascii="Times New Roman"/>
          <w:b/>
          <w:i w:val="false"/>
          <w:color w:val="000000"/>
        </w:rPr>
        <w:t xml:space="preserve"> 2023 жылға арналған Қайыңды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7" w:id="46"/>
    <w:p>
      <w:pPr>
        <w:spacing w:after="0"/>
        <w:ind w:left="0"/>
        <w:jc w:val="left"/>
      </w:pPr>
      <w:r>
        <w:rPr>
          <w:rFonts w:ascii="Times New Roman"/>
          <w:b/>
          <w:i w:val="false"/>
          <w:color w:val="000000"/>
        </w:rPr>
        <w:t xml:space="preserve"> 2023 жылға арналған Қорағаты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8" w:id="47"/>
    <w:p>
      <w:pPr>
        <w:spacing w:after="0"/>
        <w:ind w:left="0"/>
        <w:jc w:val="left"/>
      </w:pPr>
      <w:r>
        <w:rPr>
          <w:rFonts w:ascii="Times New Roman"/>
          <w:b/>
          <w:i w:val="false"/>
          <w:color w:val="000000"/>
        </w:rPr>
        <w:t xml:space="preserve"> 2023 жылға арналған Ақниет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