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d1d6" w14:textId="3e2d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Сарысу ауданында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2020 жылғы 3 ақпандағы № 25 қаулысы. Жамбыл облысының Әділет департаментінде 2020 жылғы 13 ақпанда № 4504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ауданының әкімдігі ҚАУЛЫ ЕТЕДI: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ауданы бойынша ұйымдық-құқықтық нысанына және меншік нысанынан қарамастан ұйымдар үшін ұйым қызметкерлерінің тізімдік санының пайыздық көрсетілімінде 2020 жылға пробация қызметінің есебінде тұрған адамдарды жұмысқа орналастыру үшін жұмыс орындарына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"Сарысу ауданы әкімдігінің халықты жұмыспен қамту орталығы" коммуналдық мемлекеттік мекемесі пробация қызметінің есебінде тұрған адамдарды жұмысқа орналастыру үшін жұмыс орындарын квоталау жұмыстарын ұйымдастыруды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"Сарысу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әкiмiнiң орынбасары Имашев Ерлан Оспанбекұлына жүктелсiн.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Сарысу ауданында пробация қызметінің есебінде тұрған адамдарды жұмысқа орналастыру үшін жұмыс орындарына квоталар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771"/>
        <w:gridCol w:w="1874"/>
        <w:gridCol w:w="2529"/>
        <w:gridCol w:w="1422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"Казфосфат" жауапкершілгі шектеулі серіктестігінің "Қаратау" тау-кен өңдеу кешені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тұрғын үй-коммуналдық шаруашылық, жолаушылар көлігі және автомобиль жолдары бөлімінің "Жаңатас-Су-Жылу" шаруашылық жүргізу құқығындағы коммуналдық мемлекеттік кәсіпорны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білім басқармасының Жаңатас көпсалалы колледжі" мемлекеттік коммуналдық қазыналық кәсіпорыны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Сарысу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"Бейсен" шаруа қожалығы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"АмирТрансСервис" жауапкершілігі шектеулі серіктестігі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"Алты-Орда-2006" жауапкершілігі шектеулі серіктестігі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"Мутляпова Г.Е."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Минералл" жауапкершілігі шектеулі серіктестігі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16,5 %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