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2da8" w14:textId="1542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2020 жылғы 3 ақпандағы № 27 қаулысы. Жамбыл облысының Әділет департаментінде 2020 жылғы 14 ақпанда № 4505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Сарысу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Cарысу ауданында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Л. Нұрмахановаға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жылдың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ауданында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6"/>
        <w:gridCol w:w="1700"/>
        <w:gridCol w:w="2819"/>
        <w:gridCol w:w="2375"/>
      </w:tblGrid>
      <w:tr>
        <w:trPr>
          <w:trHeight w:val="30" w:hRule="atLeast"/>
        </w:trPr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 ауыл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бөлімінің Ертөстік балабақшасы"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бөлімінің Қарлығаш балабақшасы" коммуналдық мемлекеттік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49 223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Байқадам ауылдық округі әкімі аппаратының "Ақбота"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Игілік ауылдық округі әкімі аппаратының "Балбөбек"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Жайылма ауылдық округі әкімі аппаратының "Балауса"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Тоғызкент ауылдық округі әкімі аппаратының "Жанна"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 қала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"Айгүл"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"Айгөлек"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"Болашақ"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Жаңатас қаласы әкімі аппаратының "Балдырған" бөбекжай – бақшасы"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әкімдігі білім бөлімінің Абай атындағы орта мектебінің жанындағы шағын орталық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Абылайхан атындағы мектеп-лицейінің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С.Сейфуллин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Ш.Датқа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Ж.Отарбаев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Т.Әубәкіров атындағы негізгі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Ы.Сүлейменов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Жанаталап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Әйтеке би атындағы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Қызыл дихан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Жайлаукөл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С.Сейфуллин атындағы орта мектебінің жанындағы шағын орталық (ауыл)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білім бөлімінің Ақтоғай орта мектебінің жанындағы шағын орталық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</w:tc>
      </w:tr>
      <w:tr>
        <w:trPr>
          <w:trHeight w:val="30" w:hRule="atLeast"/>
        </w:trPr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 жанындағы "Еңлік" шағын орталығы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49 998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