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3747" w14:textId="5f73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Сарысу ауданының қала және ауылдық округтерінің бюджеттері туралы" Сарысу аудандық мәслихатының 2019 жылғы 27 желтоқсандағы № 67-2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2020 жылғы 4 мамырдағы № 74-3 шешімі. Жамбыл облысының Әділет департаментінде 2020 жылғы 6 мамырда № 4606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"2020-2022 жылдарға арналған аудандық бюджет туралы" Сарысу аудандық мәслихатының 2019 жылғы 20 желтоқсандағы № 66-2 шешіміне өзгерістер енгізу туралы" Сарысу аудандық мәслихатының 2020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№73-2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№4594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"2020 - 2022 жылдарға арналған Сарысу ауданының қала және ауылдық округтерінің бюджеттері туралы" Сарысу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Республикасының нормативтік құқықтық актілерінің эталондық бақылау банкінде электронды түрде 2020 жылдың 6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"1 137 026" сандары "1 144 156"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"1 077 026" сандары "1 084 156"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"1 266 829" сандары "1 273 959" сандарымен ауыстырылсын.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Жаңаталап ауылдық округі бойынша: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"37 887" сандары "38 328" сандарымен ауыстырылсын: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"36 651" сандары "37 092" сандарымен ауыстырылсын;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"183 650" сандары "184 091" сандарымен ауыстырылсын.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Тоғызкент ауылдық округі бойынша: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"106 031" сандары "120 993" сандарымен ауыстырылсын: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"104 626" сандары "119 588" сандарымен ауыстырылсын;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"125 658" сандары "140 620" сандарымен ауыстырылсын.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ауылдық округі бойынша: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"83 754" сандары "84 254" сандарымен ауыстырылсын: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"82 293" сандары "82 793" сандарымен ауыстырылсын;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"83 754" сандары "84 254" сандарымен ауыстырылсын.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Досбол ауылдық округі бойынша: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"32 747" сандары "50 947" сандарымен ауыстырылсын;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"32 152" сандары "50 352" сандарымен ауыстырылсын;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"32 747" сандары "50 947" сандарымен ауыстырылсын.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экономика, қаржы, бюджет, агроөнеркәсіп кешені, қоршаған ортаны қорғау мен табиғатты пайдалану, жергілікті өзін-өзі басқаруды дамыту мәселелері жөніндегі тұрақты комиссиясына жүктелсін.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2020жылдың 1 қаңтарынан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Несіпбай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67-2 шешіміне 1-1 қосымша 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Жаңатас қаласы әкімі аппаратының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5-1 қосымша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Жаңаталап ауылдық округі әкімі аппаратының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1752"/>
        <w:gridCol w:w="1752"/>
        <w:gridCol w:w="4066"/>
        <w:gridCol w:w="3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184091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163149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7-1 қосымша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Тоғызкент ауылдық округі әкімі аппаратының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8-1 қосымша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Түркістан ауылдық округі әкімі аппаратының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74-3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67-2 шешіміне 9-1 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Досбол ауылдық округі әкімі аппаратының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