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2a7f" w14:textId="a3d2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24 маусымдағы № 76-8 шешімі. Жамбыл облысының Әділет департаментінде 2020 жылғы 25 маусымда № 4638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1) тармақшада</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"16 332 088" сандары "15 351 060" сандарымен ауыстырылсын;</w:t>
      </w:r>
    </w:p>
    <w:bookmarkEnd w:id="3"/>
    <w:bookmarkStart w:name="z12" w:id="4"/>
    <w:p>
      <w:pPr>
        <w:spacing w:after="0"/>
        <w:ind w:left="0"/>
        <w:jc w:val="both"/>
      </w:pPr>
      <w:r>
        <w:rPr>
          <w:rFonts w:ascii="Times New Roman"/>
          <w:b w:val="false"/>
          <w:i w:val="false"/>
          <w:color w:val="000000"/>
          <w:sz w:val="28"/>
        </w:rPr>
        <w:t>
      "14 915 433" сандары "13 934 405"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"16 823 658" сандары "15 842 630"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76-8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1 қосымша</w:t>
            </w:r>
          </w:p>
        </w:tc>
      </w:tr>
    </w:tbl>
    <w:bookmarkStart w:name="z22"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13934405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13934405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13934405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15842630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7952903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6482236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