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3694" w14:textId="3f83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Жамбыл облысы Сарысу аудандық мәслихатының 2020 жылғы 24 маусымдағы № 76-9 шешімі. Жамбыл облысының Әділет департаментінде 2020 жылғы 1 шілдеде № 4658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және Қазақстан Республикасы Үкіметінің 2009 жылғы 18 ақпандағы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w:t>
      </w:r>
      <w:r>
        <w:rPr>
          <w:rFonts w:ascii="Times New Roman"/>
          <w:b w:val="false"/>
          <w:i w:val="false"/>
          <w:color w:val="000000"/>
          <w:sz w:val="28"/>
        </w:rPr>
        <w:t>№183</w:t>
      </w:r>
      <w:r>
        <w:rPr>
          <w:rFonts w:ascii="Times New Roman"/>
          <w:b w:val="false"/>
          <w:i w:val="false"/>
          <w:color w:val="000000"/>
          <w:sz w:val="28"/>
        </w:rPr>
        <w:t xml:space="preserve"> қаулысына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 әкімі мәлімдеген қажеттілікті ескере отырып, 2020 жылы Сарысу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