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488f1" w14:textId="90488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 Сарысу аудандық мәслихатының 2019 жылғы 20 желтоқсандағы №66-2 шешіміне өзгерістер енгізу туралы</w:t>
      </w:r>
    </w:p>
    <w:p>
      <w:pPr>
        <w:spacing w:after="0"/>
        <w:ind w:left="0"/>
        <w:jc w:val="both"/>
      </w:pPr>
      <w:r>
        <w:rPr>
          <w:rFonts w:ascii="Times New Roman"/>
          <w:b w:val="false"/>
          <w:i w:val="false"/>
          <w:color w:val="000000"/>
          <w:sz w:val="28"/>
        </w:rPr>
        <w:t>Жамбыл облысы Сарысу аудандық мәслихатының 2020 жылғы 28 қазандағы № 83-7 шешімі. Жамбыл облысының Әділет департаментінде 2020 жылғы 2 қарашада № 4790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ШЕШІМ ҚАБЫЛДАДЫ:</w:t>
      </w:r>
    </w:p>
    <w:bookmarkEnd w:id="0"/>
    <w:bookmarkStart w:name="z8" w:id="1"/>
    <w:p>
      <w:pPr>
        <w:spacing w:after="0"/>
        <w:ind w:left="0"/>
        <w:jc w:val="both"/>
      </w:pPr>
      <w:r>
        <w:rPr>
          <w:rFonts w:ascii="Times New Roman"/>
          <w:b w:val="false"/>
          <w:i w:val="false"/>
          <w:color w:val="000000"/>
          <w:sz w:val="28"/>
        </w:rPr>
        <w:t xml:space="preserve">
      1. "2020 - 2022 жылдарға арналған аудандық бюджет туралы" Сарысу аудандық мәслихатының 2019 жылғы 20 желтоқсандағы </w:t>
      </w:r>
      <w:r>
        <w:rPr>
          <w:rFonts w:ascii="Times New Roman"/>
          <w:b w:val="false"/>
          <w:i w:val="false"/>
          <w:color w:val="000000"/>
          <w:sz w:val="28"/>
        </w:rPr>
        <w:t>№ 66-2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4475</w:t>
      </w:r>
      <w:r>
        <w:rPr>
          <w:rFonts w:ascii="Times New Roman"/>
          <w:b w:val="false"/>
          <w:i w:val="false"/>
          <w:color w:val="000000"/>
          <w:sz w:val="28"/>
        </w:rPr>
        <w:t xml:space="preserve"> болып тіркелген, Қазақстан Республикасының нормативтік құқықтық актілерінің эталондық бақылау банкінде электронды түрде 2019 жылдың 31 желтоқсанында жарияланған) келесі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2"/>
    <w:p>
      <w:pPr>
        <w:spacing w:after="0"/>
        <w:ind w:left="0"/>
        <w:jc w:val="both"/>
      </w:pPr>
      <w:r>
        <w:rPr>
          <w:rFonts w:ascii="Times New Roman"/>
          <w:b w:val="false"/>
          <w:i w:val="false"/>
          <w:color w:val="000000"/>
          <w:sz w:val="28"/>
        </w:rPr>
        <w:t>
      "15 633 795" сандары "15 932 352" сандарымен ауыстырылсын;</w:t>
      </w:r>
    </w:p>
    <w:bookmarkEnd w:id="2"/>
    <w:bookmarkStart w:name="z12" w:id="3"/>
    <w:p>
      <w:pPr>
        <w:spacing w:after="0"/>
        <w:ind w:left="0"/>
        <w:jc w:val="both"/>
      </w:pPr>
      <w:r>
        <w:rPr>
          <w:rFonts w:ascii="Times New Roman"/>
          <w:b w:val="false"/>
          <w:i w:val="false"/>
          <w:color w:val="000000"/>
          <w:sz w:val="28"/>
        </w:rPr>
        <w:t>
      "1 477 003" сандары "1 613 407" сандарымен ауыстырылсын;</w:t>
      </w:r>
    </w:p>
    <w:bookmarkEnd w:id="3"/>
    <w:bookmarkStart w:name="z13" w:id="4"/>
    <w:p>
      <w:pPr>
        <w:spacing w:after="0"/>
        <w:ind w:left="0"/>
        <w:jc w:val="both"/>
      </w:pPr>
      <w:r>
        <w:rPr>
          <w:rFonts w:ascii="Times New Roman"/>
          <w:b w:val="false"/>
          <w:i w:val="false"/>
          <w:color w:val="000000"/>
          <w:sz w:val="28"/>
        </w:rPr>
        <w:t>
      "19 164" сандары "23 934" сандарымен ауыстырылсын;</w:t>
      </w:r>
    </w:p>
    <w:bookmarkEnd w:id="4"/>
    <w:bookmarkStart w:name="z14" w:id="5"/>
    <w:p>
      <w:pPr>
        <w:spacing w:after="0"/>
        <w:ind w:left="0"/>
        <w:jc w:val="both"/>
      </w:pPr>
      <w:r>
        <w:rPr>
          <w:rFonts w:ascii="Times New Roman"/>
          <w:b w:val="false"/>
          <w:i w:val="false"/>
          <w:color w:val="000000"/>
          <w:sz w:val="28"/>
        </w:rPr>
        <w:t>
      "20 488" сандары "29 314" сандарымен ауыстырылсын;</w:t>
      </w:r>
    </w:p>
    <w:bookmarkEnd w:id="5"/>
    <w:bookmarkStart w:name="z15" w:id="6"/>
    <w:p>
      <w:pPr>
        <w:spacing w:after="0"/>
        <w:ind w:left="0"/>
        <w:jc w:val="both"/>
      </w:pPr>
      <w:r>
        <w:rPr>
          <w:rFonts w:ascii="Times New Roman"/>
          <w:b w:val="false"/>
          <w:i w:val="false"/>
          <w:color w:val="000000"/>
          <w:sz w:val="28"/>
        </w:rPr>
        <w:t>
      "14 117 140" сандары "14 265 697" сандарымен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7" w:id="7"/>
    <w:p>
      <w:pPr>
        <w:spacing w:after="0"/>
        <w:ind w:left="0"/>
        <w:jc w:val="both"/>
      </w:pPr>
      <w:r>
        <w:rPr>
          <w:rFonts w:ascii="Times New Roman"/>
          <w:b w:val="false"/>
          <w:i w:val="false"/>
          <w:color w:val="000000"/>
          <w:sz w:val="28"/>
        </w:rPr>
        <w:t>
      "16 125 365" сандары "16 413 553" сандарымен ауыстырылсын;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w:t>
      </w:r>
      <w:r>
        <w:rPr>
          <w:rFonts w:ascii="Times New Roman"/>
          <w:b w:val="false"/>
          <w:i w:val="false"/>
          <w:color w:val="000000"/>
          <w:sz w:val="28"/>
        </w:rPr>
        <w:t>:</w:t>
      </w:r>
    </w:p>
    <w:bookmarkStart w:name="z19" w:id="8"/>
    <w:p>
      <w:pPr>
        <w:spacing w:after="0"/>
        <w:ind w:left="0"/>
        <w:jc w:val="both"/>
      </w:pPr>
      <w:r>
        <w:rPr>
          <w:rFonts w:ascii="Times New Roman"/>
          <w:b w:val="false"/>
          <w:i w:val="false"/>
          <w:color w:val="000000"/>
          <w:sz w:val="28"/>
        </w:rPr>
        <w:t>
      "342 621" сандары "313 598" сандарымен ауыстырылсын;</w:t>
      </w:r>
    </w:p>
    <w:bookmarkEnd w:id="8"/>
    <w:bookmarkStart w:name="z20" w:id="9"/>
    <w:p>
      <w:pPr>
        <w:spacing w:after="0"/>
        <w:ind w:left="0"/>
        <w:jc w:val="both"/>
      </w:pPr>
      <w:r>
        <w:rPr>
          <w:rFonts w:ascii="Times New Roman"/>
          <w:b w:val="false"/>
          <w:i w:val="false"/>
          <w:color w:val="000000"/>
          <w:sz w:val="28"/>
        </w:rPr>
        <w:t>
      "386 129" сандары "357 106" сандарымен ауыстырылсын;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22" w:id="10"/>
    <w:p>
      <w:pPr>
        <w:spacing w:after="0"/>
        <w:ind w:left="0"/>
        <w:jc w:val="both"/>
      </w:pPr>
      <w:r>
        <w:rPr>
          <w:rFonts w:ascii="Times New Roman"/>
          <w:b w:val="false"/>
          <w:i w:val="false"/>
          <w:color w:val="000000"/>
          <w:sz w:val="28"/>
        </w:rPr>
        <w:t>
      "-834 191" сандары "- 794 799" сандарымен ауыстырылсын;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24" w:id="11"/>
    <w:p>
      <w:pPr>
        <w:spacing w:after="0"/>
        <w:ind w:left="0"/>
        <w:jc w:val="both"/>
      </w:pPr>
      <w:r>
        <w:rPr>
          <w:rFonts w:ascii="Times New Roman"/>
          <w:b w:val="false"/>
          <w:i w:val="false"/>
          <w:color w:val="000000"/>
          <w:sz w:val="28"/>
        </w:rPr>
        <w:t>
      "834 191" сандары "794 799" сандарымен ауыстырылсын;</w:t>
      </w:r>
    </w:p>
    <w:bookmarkEnd w:id="11"/>
    <w:bookmarkStart w:name="z25" w:id="12"/>
    <w:p>
      <w:pPr>
        <w:spacing w:after="0"/>
        <w:ind w:left="0"/>
        <w:jc w:val="both"/>
      </w:pPr>
      <w:r>
        <w:rPr>
          <w:rFonts w:ascii="Times New Roman"/>
          <w:b w:val="false"/>
          <w:i w:val="false"/>
          <w:color w:val="000000"/>
          <w:sz w:val="28"/>
        </w:rPr>
        <w:t>
      "784 019" сандары "744 627" сандарымен ауыстырылсын.</w:t>
      </w:r>
    </w:p>
    <w:bookmarkEnd w:id="12"/>
    <w:bookmarkStart w:name="z26" w:id="13"/>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p>
    <w:bookmarkEnd w:id="13"/>
    <w:bookmarkStart w:name="z27" w:id="14"/>
    <w:p>
      <w:pPr>
        <w:spacing w:after="0"/>
        <w:ind w:left="0"/>
        <w:jc w:val="both"/>
      </w:pPr>
      <w:r>
        <w:rPr>
          <w:rFonts w:ascii="Times New Roman"/>
          <w:b w:val="false"/>
          <w:i w:val="false"/>
          <w:color w:val="000000"/>
          <w:sz w:val="28"/>
        </w:rPr>
        <w:t>
      2. Осы шешімнің орындалуын бақылау аудандық мәслихаттың экономика, қаржы, бюджет, агроөнеркәсіп кешені, қоршаған ортаны қорғау мен табиғатты пайдалану, жергілікті өзін-өзі басқаруды дамыту мәселелері жөніндегі тұрақты комиссиясына жүктелсін.</w:t>
      </w:r>
    </w:p>
    <w:bookmarkEnd w:id="14"/>
    <w:bookmarkStart w:name="z28" w:id="15"/>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2020 жылдың 1 қаңтарынан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Сарысу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Абишев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Сарысу</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2020 жылғы 28 қарашадағы</w:t>
            </w:r>
            <w:r>
              <w:br/>
            </w:r>
            <w:r>
              <w:rPr>
                <w:rFonts w:ascii="Times New Roman"/>
                <w:b w:val="false"/>
                <w:i w:val="false"/>
                <w:color w:val="000000"/>
                <w:sz w:val="20"/>
              </w:rPr>
              <w:t xml:space="preserve">№ 83-7 </w:t>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2019 жылғы 20 желтоқсандағы</w:t>
            </w:r>
            <w:r>
              <w:br/>
            </w:r>
            <w:r>
              <w:rPr>
                <w:rFonts w:ascii="Times New Roman"/>
                <w:b w:val="false"/>
                <w:i w:val="false"/>
                <w:color w:val="000000"/>
                <w:sz w:val="20"/>
              </w:rPr>
              <w:t xml:space="preserve">№ 66-2 </w:t>
            </w:r>
            <w:r>
              <w:rPr>
                <w:rFonts w:ascii="Times New Roman"/>
                <w:b w:val="false"/>
                <w:i w:val="false"/>
                <w:color w:val="000000"/>
                <w:sz w:val="20"/>
              </w:rPr>
              <w:t>шешіміне 1 қосымша</w:t>
            </w:r>
          </w:p>
        </w:tc>
      </w:tr>
    </w:tbl>
    <w:bookmarkStart w:name="z37" w:id="16"/>
    <w:p>
      <w:pPr>
        <w:spacing w:after="0"/>
        <w:ind w:left="0"/>
        <w:jc w:val="left"/>
      </w:pPr>
      <w:r>
        <w:rPr>
          <w:rFonts w:ascii="Times New Roman"/>
          <w:b/>
          <w:i w:val="false"/>
          <w:color w:val="000000"/>
        </w:rPr>
        <w:t xml:space="preserve"> 2020 жылға арналған аудандық бюджет</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955"/>
        <w:gridCol w:w="615"/>
        <w:gridCol w:w="7114"/>
        <w:gridCol w:w="300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15932352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1613407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651620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187917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463703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465195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465195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388136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377470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14265697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14265697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14265697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1048"/>
        <w:gridCol w:w="1048"/>
        <w:gridCol w:w="7005"/>
        <w:gridCol w:w="24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16413553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488371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163030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114723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249703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187230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8048471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178261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178261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6561386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5908490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652896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308492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308492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989982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82241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461912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382061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1721913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739185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739185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920253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717445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2350911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178887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178887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1874751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1274980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жүйесiнiң жұмыс істеуі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467455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59764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жүйесiнiң жұмыс істеуі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59764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80631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638958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173825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173325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газотранспортной системы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106727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74359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74359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421585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409102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402218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803277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346110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346110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254146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254146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өзгеде төлемдерді төлеу бойынша борышына қызмет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1721163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1721163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1629150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313598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357106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293482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170701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170701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-794799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794799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744627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744627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744627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93680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93680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