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d62c" w14:textId="9ba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Сарысу ауданының қала және ауылдық округтерінің бюджеттері туралы" Сарысу аудандық мәслихатының 2019 жылғы 27 желтоқсандағы №67-2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11 желтоқсандағы № 86-2 шешімі. Жамбыл облысының Әділет департаментінде 2020 жылғы 15 желтоқсанда № 4840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Сарысу аудандық мәслихатының 2019 жылғы 20 желтоқсандағы № 66-2 шешіміне өзгерістер енгізу туралы" Сарысу аудандық мәслихатының 2020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85-6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Сарысу ауданының қала және ауылдық округтерінің бюджеттері туралы" Сарысу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2020 жылдың 6 қаңтарында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"1 251 475" сандары "1 240 177"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"1 153 475" сандары "1 142 177"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"1 374 148" сандары "1 362 850"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 ауылдық округі бойынша: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"493 300" сандары "472 605" сандарымен ауыстырылсын;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"478 700" сандары "458 005" сандарымен ауыстырылсын.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"496 726" сандары "476 031" сандарымен ауыстырылсын.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Жайылма ауылдық округі бойынша: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"77 110" сандары "77 510" сандарымен ауыстырылсын;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"14 944" сандары "15 016" сандарымен ауыстырылсын;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"72" сандары "0" сандарымен ауыстырылсын;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"62 094" сандары "62 494" сандарымен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"118 813" сандары "119 213" сандарымен ауыстырылсын.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Жаңаарық ауылдық округі бойынша: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"110 685" сандары "115 341" сандарымен ауыстырылсын;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"109 435" сандары "114 091" сандарымен ауыстырылсын.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"110 685" сандары "115 341" сандарымен ауыстырылсын.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 бойынша: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"46 353" сандары "54 950" сандарымен ауыстырылсын: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"4 699" сандары "4 949" сандарымен ауыстырылсын;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"41 654" сандары "50 001" сандарымен ауыстырылсын.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"176 472" сандары "185 069" сандарымен ауыстырылсын.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ауылдық округі бойынша: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"77 876" сандары "78 885" сандарымен ауыстырылсын: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"75 387" сандары "76 396" сандарымен ауыстырылсын.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"78 387" сандары "79 396" сандарымен ауыстырылсын.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"129 152" сандары "128 771" сандарымен ауыстырылсын: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"127 747" сандары "127 366" сандарымен ауыстырылсын.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"147 545" сандары "147 164" сандарымен ауыстырылсын.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"102 632" сандары "104 990" сандарымен ауыстырылсын;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"101 171" сандары "103 529" сандарымен ауыстырылсын.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"102 632" сандары "104 990" сандарымен ауыстырылсын.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Досбол ауылдық округі бойынша: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"60 674" сандары "60 596" сандарымен ауыстырылсын;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"60 079" сандары "60 001" сандарымен ауыстырылсын.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"60 674" сандары "60 596" сандарымен ауыстырылсын.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Қамқалы ауылдық округі бойынша: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"38 573" сандары "38 673" сандарымен ауыстырылсын;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"37 386" сандары "37 486" сандарымен ауыстырылсын.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"38 573" сандары "38 673" сандарымен ауыстырылсын.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Жаңатас қаласы әкімі аппаратының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Байқадам ауылдық округі әкімі аппаратының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1"/>
        <w:gridCol w:w="1671"/>
        <w:gridCol w:w="4740"/>
        <w:gridCol w:w="2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Жайылма ауылдық округі әкімі аппаратының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Жаңаарық ауылдық округі әкімі аппаратының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5-1 қосымша</w:t>
            </w:r>
          </w:p>
        </w:tc>
      </w:tr>
    </w:tbl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 әкімі аппаратының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4066"/>
        <w:gridCol w:w="3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1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Игілік ауылдық округі әкімі аппаратының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шешіміне 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7-1 қосымша</w:t>
            </w:r>
          </w:p>
        </w:tc>
      </w:tr>
    </w:tbl>
    <w:bookmarkStart w:name="z1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Тоғызкент ауылдық округі әкімі аппаратының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8-1 қосымша</w:t>
            </w:r>
          </w:p>
        </w:tc>
      </w:tr>
    </w:tbl>
    <w:bookmarkStart w:name="z13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Түркістан ауылдық округі әкімі аппаратының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9-1 қосымша</w:t>
            </w:r>
          </w:p>
        </w:tc>
      </w:tr>
    </w:tbl>
    <w:bookmarkStart w:name="z13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Досбол ауылдық округі әкімі аппаратының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86-2 шешіміне 10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10-1 қосымша</w:t>
            </w:r>
          </w:p>
        </w:tc>
      </w:tr>
    </w:tbl>
    <w:bookmarkStart w:name="z1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Қамқалы ауылдық округі әкімі аппаратының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