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e8aa" w14:textId="80be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Сарысу ауданының қала және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2020 жылғы 29 желтоқсандағы № 88-2 шешімі. Жамбыл облысының Әділет департаментінде 2021 жылғы 6 қаңтарда № 4882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1) тармақшасына сәйкес, Сарысу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қала және ауылдық округтердің бюджеттері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10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қала және әрбір ауылдық округ бойынша мынадай көлемдерде бекітілсін: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Жаңатас қаласы бойынша: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454 344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52 216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368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401 760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470 381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-16 037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16 037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16 037 мың теңге.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Байқадам ауылдық округі бойынша: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108 906 мың теңге, оның ішінде: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10 663 мың теңге;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98 243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112 904 мың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теңге;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-3 998 мың теңге;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3 998 мың теңге;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3 998 мың теңге.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Жайылма ауылдық округі бойынша: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83 158 мың теңге, оның ішінде: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3 459 мың теңге;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79 699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87 040 мың теңге;</w:t>
      </w:r>
    </w:p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теңге;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теңге;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-3 882 мың теңге;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3 882 мың теңге.</w:t>
      </w:r>
    </w:p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Жаңаарық ауылдық округі бойынша: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47 977 мың теңге, оның ішінде: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1 656 мың теңге;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46 321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50 185 мың теңге;</w:t>
      </w:r>
    </w:p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теңге;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теңге;</w:t>
      </w:r>
    </w:p>
    <w:bookmarkEnd w:id="43"/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bookmarkEnd w:id="45"/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-2 208 мың теңге;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2 208 мың теңге;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2 208 мың теңге.</w:t>
      </w:r>
    </w:p>
    <w:bookmarkEnd w:id="48"/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ауылдық округі бойынша:</w:t>
      </w:r>
    </w:p>
    <w:bookmarkEnd w:id="49"/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53 171 мың теңге, оның ішінде: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51 916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53 527 мың теңге;</w:t>
      </w:r>
    </w:p>
    <w:bookmarkStart w:name="z8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теңге;</w:t>
      </w:r>
    </w:p>
    <w:bookmarkEnd w:id="51"/>
    <w:bookmarkStart w:name="z8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52"/>
    <w:bookmarkStart w:name="z8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53"/>
    <w:bookmarkStart w:name="z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теңге;</w:t>
      </w:r>
    </w:p>
    <w:bookmarkEnd w:id="54"/>
    <w:bookmarkStart w:name="z8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5"/>
    <w:bookmarkStart w:name="z9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bookmarkEnd w:id="56"/>
    <w:bookmarkStart w:name="z9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-356 мың теңге;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356 мың теңге.</w:t>
      </w:r>
    </w:p>
    <w:bookmarkStart w:name="z9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ауылдық округі бойынша:</w:t>
      </w:r>
    </w:p>
    <w:bookmarkEnd w:id="58"/>
    <w:bookmarkStart w:name="z9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68 928 мың теңге, оның ішінде: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2 624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66 304 мың теңге;</w:t>
      </w:r>
    </w:p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69 354 мың теңге;</w:t>
      </w:r>
    </w:p>
    <w:bookmarkEnd w:id="60"/>
    <w:bookmarkStart w:name="z10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теңге;</w:t>
      </w:r>
    </w:p>
    <w:bookmarkEnd w:id="61"/>
    <w:bookmarkStart w:name="z10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2"/>
    <w:bookmarkStart w:name="z10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63"/>
    <w:bookmarkStart w:name="z10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теңге;</w:t>
      </w:r>
    </w:p>
    <w:bookmarkEnd w:id="64"/>
    <w:bookmarkStart w:name="z10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5"/>
    <w:bookmarkStart w:name="z10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bookmarkEnd w:id="66"/>
    <w:bookmarkStart w:name="z10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- 426 мың теңге;</w:t>
      </w:r>
    </w:p>
    <w:bookmarkEnd w:id="67"/>
    <w:bookmarkStart w:name="z6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426 мың теңге;</w:t>
      </w:r>
    </w:p>
    <w:bookmarkEnd w:id="68"/>
    <w:bookmarkStart w:name="z6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426 мың теңге.</w:t>
      </w:r>
    </w:p>
    <w:bookmarkEnd w:id="69"/>
    <w:bookmarkStart w:name="z11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Тоғызкент ауылдық округі бойынша:</w:t>
      </w:r>
    </w:p>
    <w:bookmarkEnd w:id="70"/>
    <w:bookmarkStart w:name="z11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57 787 мың теңге, оның ішінде: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59 135 мың теңге;</w:t>
      </w:r>
    </w:p>
    <w:bookmarkStart w:name="z12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теңге;</w:t>
      </w:r>
    </w:p>
    <w:bookmarkEnd w:id="72"/>
    <w:bookmarkStart w:name="z12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73"/>
    <w:bookmarkStart w:name="z12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74"/>
    <w:bookmarkStart w:name="z12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теңге;</w:t>
      </w:r>
    </w:p>
    <w:bookmarkEnd w:id="75"/>
    <w:bookmarkStart w:name="z12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76"/>
    <w:bookmarkStart w:name="z12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bookmarkEnd w:id="77"/>
    <w:bookmarkStart w:name="z12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- 1 348 мың теңге;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1 348 мың теңге;</w:t>
      </w:r>
    </w:p>
    <w:bookmarkStart w:name="z7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1 348 мың теңге.</w:t>
      </w:r>
    </w:p>
    <w:bookmarkEnd w:id="79"/>
    <w:bookmarkStart w:name="z13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ауылдық округі бойынша:</w:t>
      </w:r>
    </w:p>
    <w:bookmarkEnd w:id="80"/>
    <w:bookmarkStart w:name="z13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83 134 мың теңге, оның ішінде: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81 477 мың теңге;</w:t>
      </w:r>
    </w:p>
    <w:bookmarkStart w:name="z8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86 104 мың теңге;</w:t>
      </w:r>
    </w:p>
    <w:bookmarkEnd w:id="82"/>
    <w:bookmarkStart w:name="z13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теңге;</w:t>
      </w:r>
    </w:p>
    <w:bookmarkEnd w:id="83"/>
    <w:bookmarkStart w:name="z13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4"/>
    <w:bookmarkStart w:name="z13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85"/>
    <w:bookmarkStart w:name="z14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теңге;</w:t>
      </w:r>
    </w:p>
    <w:bookmarkEnd w:id="86"/>
    <w:bookmarkStart w:name="z14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7"/>
    <w:bookmarkStart w:name="z14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bookmarkEnd w:id="88"/>
    <w:bookmarkStart w:name="z14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- 2 970 мың теңге;</w:t>
      </w:r>
    </w:p>
    <w:bookmarkEnd w:id="89"/>
    <w:bookmarkStart w:name="z8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2 970 мың теңге;</w:t>
      </w:r>
    </w:p>
    <w:bookmarkEnd w:id="90"/>
    <w:bookmarkStart w:name="z8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2 970 мың теңге.</w:t>
      </w:r>
    </w:p>
    <w:bookmarkEnd w:id="91"/>
    <w:bookmarkStart w:name="z14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Досбол ауылдық округі бойынша:</w:t>
      </w:r>
    </w:p>
    <w:bookmarkEnd w:id="92"/>
    <w:bookmarkStart w:name="z14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65 256 мың теңге, оның ішінде: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593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64 663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65 947 мың теңге;</w:t>
      </w:r>
    </w:p>
    <w:bookmarkStart w:name="z15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теңге;</w:t>
      </w:r>
    </w:p>
    <w:bookmarkEnd w:id="94"/>
    <w:bookmarkStart w:name="z15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5"/>
    <w:bookmarkStart w:name="z15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96"/>
    <w:bookmarkStart w:name="z15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теңге;</w:t>
      </w:r>
    </w:p>
    <w:bookmarkEnd w:id="97"/>
    <w:bookmarkStart w:name="z15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98"/>
    <w:bookmarkStart w:name="z15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bookmarkEnd w:id="99"/>
    <w:bookmarkStart w:name="z16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- 691 мың теңге;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691 мың теңге;</w:t>
      </w:r>
    </w:p>
    <w:bookmarkStart w:name="z9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691 мың теңге.</w:t>
      </w:r>
    </w:p>
    <w:bookmarkEnd w:id="101"/>
    <w:bookmarkStart w:name="z16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Қамқалы ауылдық округі бойынша:</w:t>
      </w:r>
    </w:p>
    <w:bookmarkEnd w:id="102"/>
    <w:bookmarkStart w:name="z16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48 065 мың теңге, оның ішінде: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915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47 150 мың теңге;</w:t>
      </w:r>
    </w:p>
    <w:bookmarkStart w:name="z9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49 063 мың теңге;</w:t>
      </w:r>
    </w:p>
    <w:bookmarkEnd w:id="104"/>
    <w:bookmarkStart w:name="z17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теңге;</w:t>
      </w:r>
    </w:p>
    <w:bookmarkEnd w:id="105"/>
    <w:bookmarkStart w:name="z17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6"/>
    <w:bookmarkStart w:name="z17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107"/>
    <w:bookmarkStart w:name="z17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теңге;</w:t>
      </w:r>
    </w:p>
    <w:bookmarkEnd w:id="108"/>
    <w:bookmarkStart w:name="z17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9"/>
    <w:bookmarkStart w:name="z17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bookmarkEnd w:id="110"/>
    <w:bookmarkStart w:name="z17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- 998 мың теңге;</w:t>
      </w:r>
    </w:p>
    <w:bookmarkEnd w:id="111"/>
    <w:bookmarkStart w:name="z10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998 мың теңге;</w:t>
      </w:r>
    </w:p>
    <w:bookmarkEnd w:id="112"/>
    <w:bookmarkStart w:name="z10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998 мың теңге.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тармаққа өзгерістер енгізілді – Жамбыл облысы Сарысу аудандық мәслихатының 27.04.2021 </w:t>
      </w:r>
      <w:r>
        <w:rPr>
          <w:rFonts w:ascii="Times New Roman"/>
          <w:b w:val="false"/>
          <w:i w:val="false"/>
          <w:color w:val="000000"/>
          <w:sz w:val="28"/>
        </w:rPr>
        <w:t>№ 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енгізіледі); 01.07.2021 </w:t>
      </w:r>
      <w:r>
        <w:rPr>
          <w:rFonts w:ascii="Times New Roman"/>
          <w:b w:val="false"/>
          <w:i w:val="false"/>
          <w:color w:val="000000"/>
          <w:sz w:val="28"/>
        </w:rPr>
        <w:t>№ 9-7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енгізіледі); 15.10.2021 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енгізіледі); 10.12.2021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жылы аудандық бюджеттен қала және ауылдық округтердің бюджеттеріне берілетін субвенция мөлшері 217 068 мың теңге сомасында белгіленсін, оның ішінде:</w:t>
      </w:r>
    </w:p>
    <w:bookmarkEnd w:id="114"/>
    <w:bookmarkStart w:name="z18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Жаңатас қаласына – 38 688 мың теңге;</w:t>
      </w:r>
    </w:p>
    <w:bookmarkEnd w:id="115"/>
    <w:bookmarkStart w:name="z18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Байқадам ауылдық округіне – 22 265 мың теңге;</w:t>
      </w:r>
    </w:p>
    <w:bookmarkEnd w:id="116"/>
    <w:bookmarkStart w:name="z18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Жайылма ауылдық округіне – 20 573 мың теңге;</w:t>
      </w:r>
    </w:p>
    <w:bookmarkEnd w:id="117"/>
    <w:bookmarkStart w:name="z18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Жаңаарық ауылдық округіне – 23 898 мың теңге;</w:t>
      </w:r>
    </w:p>
    <w:bookmarkEnd w:id="118"/>
    <w:bookmarkStart w:name="z18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ауылдық округіне – 17 744 мың теңге;</w:t>
      </w:r>
    </w:p>
    <w:bookmarkEnd w:id="119"/>
    <w:bookmarkStart w:name="z18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ауылдық округіне – 23 743 мың теңге;</w:t>
      </w:r>
    </w:p>
    <w:bookmarkEnd w:id="120"/>
    <w:bookmarkStart w:name="z18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Тоғызкент ауылдық округіне – 19 337 мың теңге;</w:t>
      </w:r>
    </w:p>
    <w:bookmarkEnd w:id="121"/>
    <w:bookmarkStart w:name="z18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ауылдық округіне – 17 879 мың теңге;</w:t>
      </w:r>
    </w:p>
    <w:bookmarkEnd w:id="122"/>
    <w:bookmarkStart w:name="z19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Досбол ауылдық округіне – 16 553 мың теңге;</w:t>
      </w:r>
    </w:p>
    <w:bookmarkEnd w:id="123"/>
    <w:bookmarkStart w:name="z19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Қамқалы ауылдық округіне – 16 388 мың теңге.</w:t>
      </w:r>
    </w:p>
    <w:bookmarkEnd w:id="124"/>
    <w:bookmarkStart w:name="z19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бюджеттік инвестициялық жобаларды іске асыруға бағытталған бюджеттік даму бағдарламалары қаралмаған.</w:t>
      </w:r>
    </w:p>
    <w:bookmarkEnd w:id="125"/>
    <w:bookmarkStart w:name="z19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жергілікті бюджеттің атқару процесінде секвестрлеуге жатпайтын бюджеттік бағдарламалар көзделмеген.</w:t>
      </w:r>
    </w:p>
    <w:bookmarkEnd w:id="126"/>
    <w:bookmarkStart w:name="z19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аудандық мәслихаттың экономика, қаржы, бюджет, агроөнеркәсіп кешені, қоршаған ортаны қорғау мен табиғатты пайдалану, жергілікті өзін - өзі басқаруды дамыту мәселелері жөніндегі тұрақты комиссиясына жүктелсін.</w:t>
      </w:r>
    </w:p>
    <w:bookmarkEnd w:id="127"/>
    <w:bookmarkStart w:name="z19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әділет органдарында мемлекеттік тіркеуден өткен күннен бастап күшіне енеді және 2021 жылдың 1 қаңтарынан қолданысқа енгізіледі.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Сарысу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88-2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 қосымша</w:t>
            </w:r>
          </w:p>
        </w:tc>
      </w:tr>
    </w:tbl>
    <w:bookmarkStart w:name="z20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Жаңатас қаласы әкімі аппаратының бюджеті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1-1 – қосымша жаңа редакцияда – Жамбыл облысы Сарысу аудандық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88-2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1-2 қосымша</w:t>
            </w:r>
          </w:p>
        </w:tc>
      </w:tr>
    </w:tbl>
    <w:bookmarkStart w:name="z20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Жаңатас қаласы әкімі аппаратының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88-2 шешіміне 1-3 қосымша</w:t>
            </w:r>
          </w:p>
        </w:tc>
      </w:tr>
    </w:tbl>
    <w:bookmarkStart w:name="z20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Жаңатас қаласы әкімі аппаратының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88-2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2-1 қосымша</w:t>
            </w:r>
          </w:p>
        </w:tc>
      </w:tr>
    </w:tbl>
    <w:bookmarkStart w:name="z21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Байқадам ауылдық округі әкімі аппаратының бюджеті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2-1 – қосымша жаңа редакцияда – Жамбыл облысы Сарысу аудандық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88-2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2-2 қосымша</w:t>
            </w:r>
          </w:p>
        </w:tc>
      </w:tr>
    </w:tbl>
    <w:bookmarkStart w:name="z217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Байқадам ауылдық округі әкімі аппаратының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88-2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2-3 қосымша</w:t>
            </w:r>
          </w:p>
        </w:tc>
      </w:tr>
    </w:tbl>
    <w:bookmarkStart w:name="z22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Байқадам ауылдық округі әкімі аппаратының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88-2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3-1 қосымша</w:t>
            </w:r>
          </w:p>
        </w:tc>
      </w:tr>
    </w:tbl>
    <w:bookmarkStart w:name="z225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Жайылма ауылдық округі әкімі аппаратының бюджеті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3-1 – қосымша жаңа редакцияда – Жамбыл облысы Сарысу аудандық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88-2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3-2 қосымша</w:t>
            </w:r>
          </w:p>
        </w:tc>
      </w:tr>
    </w:tbl>
    <w:bookmarkStart w:name="z229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Жайылма ауылдық округі әкімі аппаратының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88-2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3-3 қосымша</w:t>
            </w:r>
          </w:p>
        </w:tc>
      </w:tr>
    </w:tbl>
    <w:bookmarkStart w:name="z23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Жайылма ауылдық округі әкімі аппаратының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88-2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4-1 қосымша</w:t>
            </w:r>
          </w:p>
        </w:tc>
      </w:tr>
    </w:tbl>
    <w:bookmarkStart w:name="z23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Жаңаарық қаласы әкімі аппаратының бюджеті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4-1 – қосымша жаңа редакцияда – Жамбыл облысы Сарысу аудандық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4-2 қосымша</w:t>
            </w:r>
          </w:p>
        </w:tc>
      </w:tr>
    </w:tbl>
    <w:bookmarkStart w:name="z24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Жаңаарық ауылдық округі әкімі аппаратының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4-3 қосымша</w:t>
            </w:r>
          </w:p>
        </w:tc>
      </w:tr>
    </w:tbl>
    <w:bookmarkStart w:name="z24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Жаңаарық ауылдық округі әкімі аппаратының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 № 88-2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5-1 қосымша</w:t>
            </w:r>
          </w:p>
        </w:tc>
      </w:tr>
    </w:tbl>
    <w:bookmarkStart w:name="z24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Жаңаталап ауылдық округі әкімі аппаратының бюджеті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5-1 – қосымша жаңа редакцияда – Жамбыл облысы Сарысу аудандық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5-2 қосымша</w:t>
            </w:r>
          </w:p>
        </w:tc>
      </w:tr>
    </w:tbl>
    <w:bookmarkStart w:name="z25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Жаңаталап ауылдық округі әкімі аппаратының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88-2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5-3 қосымша</w:t>
            </w:r>
          </w:p>
        </w:tc>
      </w:tr>
    </w:tbl>
    <w:bookmarkStart w:name="z257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Жаңаталап ауылдық округі әкімі аппаратының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6-1 қосымша</w:t>
            </w:r>
          </w:p>
        </w:tc>
      </w:tr>
    </w:tbl>
    <w:bookmarkStart w:name="z26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Игілік ауылдық округі әкімі аппаратының бюджеті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6-1 – қосымша жаңа редакцияда – Жамбыл облысы Сарысу аудандық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88-2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6-2 қосымша</w:t>
            </w:r>
          </w:p>
        </w:tc>
      </w:tr>
    </w:tbl>
    <w:bookmarkStart w:name="z265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Игілік ауылдық округі әкімі аппаратының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88-2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6-3 қосымша</w:t>
            </w:r>
          </w:p>
        </w:tc>
      </w:tr>
    </w:tbl>
    <w:bookmarkStart w:name="z269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Игілік ауылдық округі әкімі аппаратының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88-2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7-1 қосымша</w:t>
            </w:r>
          </w:p>
        </w:tc>
      </w:tr>
    </w:tbl>
    <w:bookmarkStart w:name="z27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Тоғызкент ауылдық округі әкімі аппаратының бюджеті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7-1 – қосымша жаңа редакцияда – Жамбыл облысы Сарысу аудандық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88-2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7-2 қосымша</w:t>
            </w:r>
          </w:p>
        </w:tc>
      </w:tr>
    </w:tbl>
    <w:bookmarkStart w:name="z27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Тоғызкент ауылдық округі әкімі аппаратының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88-2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7-3 қосымша</w:t>
            </w:r>
          </w:p>
        </w:tc>
      </w:tr>
    </w:tbl>
    <w:bookmarkStart w:name="z28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Тоғызкент ауылдық округі әкімі аппаратының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88-2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8-1 қосымша</w:t>
            </w:r>
          </w:p>
        </w:tc>
      </w:tr>
    </w:tbl>
    <w:bookmarkStart w:name="z28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Түркістан ауылдық округі әкімі аппаратының бюджеті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8-1 – қосымша жаңа редакцияда – Жамбыл облысы Сарысу аудандық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88-2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8-2 қосымша</w:t>
            </w:r>
          </w:p>
        </w:tc>
      </w:tr>
    </w:tbl>
    <w:bookmarkStart w:name="z28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Түркістан ауылдық округі әкімі аппаратының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8-3 қосымша</w:t>
            </w:r>
          </w:p>
        </w:tc>
      </w:tr>
    </w:tbl>
    <w:bookmarkStart w:name="z29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Түркістан ауылдық округі әкімі аппаратының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9-1 қосымша</w:t>
            </w:r>
          </w:p>
        </w:tc>
      </w:tr>
    </w:tbl>
    <w:bookmarkStart w:name="z29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Досбол ауылдық округі әкімі аппаратының бюджеті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9-1 – қосымша жаңа редакцияда – Жамбыл облысы Сарысу аудандық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88-2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9-2 қосымша</w:t>
            </w:r>
          </w:p>
        </w:tc>
      </w:tr>
    </w:tbl>
    <w:bookmarkStart w:name="z30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Досбол ауылдық округі әкімі аппаратының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88-2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9-3 қосымша</w:t>
            </w:r>
          </w:p>
        </w:tc>
      </w:tr>
    </w:tbl>
    <w:bookmarkStart w:name="z30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Досбол ауылдық округі әкімі аппаратының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10-1 қосымша</w:t>
            </w:r>
          </w:p>
        </w:tc>
      </w:tr>
    </w:tbl>
    <w:bookmarkStart w:name="z30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Қамқалы ауылдық округі әкімі аппаратының бюджеті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10-1 – қосымша жаңа редакцияда – Жамбыл облысы Сарысу аудандық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88-2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10-2 қосымша</w:t>
            </w:r>
          </w:p>
        </w:tc>
      </w:tr>
    </w:tbl>
    <w:bookmarkStart w:name="z31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Қамқалы ауылдық округі әкімі аппаратының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88-2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10-3 қосымша</w:t>
            </w:r>
          </w:p>
        </w:tc>
      </w:tr>
    </w:tbl>
    <w:bookmarkStart w:name="z31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Қамқалы ауылдық округі әкімі аппаратының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