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9551" w14:textId="e91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 және ауылдық округ бюджеттері туралы" Талас аудандық мәслихатының 2019 жылғы 23 желтоқсандағы №68-2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2020 жылғы 30 маусымдағы № 75-6 шешімі. Жамбыл облысының Әділет департаментінде 2020 жылғы 8 шілдеде № 4676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Талас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 және ауылдық округ бюджеттері туралы" Талас ауданы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2020 жылы 05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"1 653 040" сандары "1 707 325"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"89 027" сандары "87 710"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"1 317"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"1 843 656" сандары "1 897 941" сандарымен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2020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Қаратау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673 963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12"/>
        <w:gridCol w:w="1738"/>
        <w:gridCol w:w="3554"/>
        <w:gridCol w:w="54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6"/>
        <w:gridCol w:w="655"/>
        <w:gridCol w:w="1340"/>
        <w:gridCol w:w="51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560"/>
        <w:gridCol w:w="560"/>
        <w:gridCol w:w="3258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Берікқара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Қызыләуіт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6 қосымша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  <w:bookmarkEnd w:id="21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560"/>
        <w:gridCol w:w="560"/>
        <w:gridCol w:w="3258"/>
        <w:gridCol w:w="53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С.Шәкіров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2 584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356"/>
        <w:gridCol w:w="1356"/>
        <w:gridCol w:w="6244"/>
        <w:gridCol w:w="2204"/>
        <w:gridCol w:w="133"/>
        <w:gridCol w:w="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75 295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1133"/>
        <w:gridCol w:w="1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23 690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627"/>
        <w:gridCol w:w="937"/>
        <w:gridCol w:w="843"/>
        <w:gridCol w:w="602"/>
        <w:gridCol w:w="7"/>
        <w:gridCol w:w="5882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