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2cf4" w14:textId="2692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2020 жылғы 20 сәуірдегі № 71-6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29 қыркүйектегі № 79-2 шешімі. Жамбыл облысының Әділет департаментінде 2020 жылғы 30 қыркүйекте № 4752 болып тіркелді. Күші жойылды - Жамбыл облысы Талас аудандық мәслихатының 2021 жылғы 25 ақпандағы № 3-3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Талас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"Талас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Талас аудандық мәслихатының 2020 жылғы 20 сәуірдегі </w:t>
      </w:r>
      <w:r>
        <w:rPr>
          <w:rFonts w:ascii="Times New Roman"/>
          <w:b w:val="false"/>
          <w:i w:val="false"/>
          <w:color w:val="000000"/>
          <w:sz w:val="28"/>
        </w:rPr>
        <w:t>№ 71-6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жылы 27 сәуірінде электронды түрде Қазақстан Республикасы нормативтік құқыттық актілерінің эталондық бақылау банкінде жарияланған) мынадай өзгерістер енгізілсін: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Талас ауданы бойынша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Өмірлік қиын жағдай туындаған кезде әлеуметтік көмек алу үшін өтініш беруші өзінің немесе отбасының атынан уәкілетті органға немесе кент, ауыл, ауылдық округ әкіміне өтінішке қоса мынадай құжаттарды: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Үлгілік қағидаларға 1 қосымшаға сәйкес адамның (отбасының) құрамы туралы мәліметтерді;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адамның (отбасы мүшелерінің) табыстары туралы мәліметтерді;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өмірлік қиын жағдайдың туындағанын растайтын актіні және/немесе құжатты ұсынады.".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Талас аудандық мәслихатының тұрғындарды әлеуметтік-құқықтық қорғау және мәдениет мәселелері жөніндегі тұрақты комиссиясына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