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7371" w14:textId="ee67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қала және ауылдық округ бюджеттері туралы" Талас аудандық мәслихатының 2019 жылғы 23 желтоқсандағы №68-2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2020 жылғы 10 желтоқсандағы № 84-2 шешімі. Жамбыл облысының Әділет департаментінде 2020 жылғы 11 желтоқсанда № 4835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Талас аудандық маслихаты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қала және ауылдық округ бюджеттері туралы" Талас ауданы мәслихатының 2019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электронды түрде 2020 жылы 05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"1 746 859" сандары "1 753 250" сандарымен ауыстырылсын;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"1 925 820" сандары "1 932 211" сандарымен ауыстырылсын.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аумақтық әлеуметтік-экономикалық дамуы, бюджет және жергілікті салықтар мәселелері жөніндегі тұрақты комиссиясына жүктелсін.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2020 жылдың 1 қаңтарынан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Талас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Талас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Қаратау қаласының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  <w:bookmarkEnd w:id="8"/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689 532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761 268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135 727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485 269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128 271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2"/>
        <w:gridCol w:w="594"/>
        <w:gridCol w:w="594"/>
        <w:gridCol w:w="4956"/>
        <w:gridCol w:w="34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477"/>
        <w:gridCol w:w="477"/>
        <w:gridCol w:w="2778"/>
        <w:gridCol w:w="63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Ақкөл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0"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328"/>
        <w:gridCol w:w="1328"/>
        <w:gridCol w:w="6114"/>
        <w:gridCol w:w="25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523"/>
        <w:gridCol w:w="5304"/>
        <w:gridCol w:w="5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2268"/>
        <w:gridCol w:w="1461"/>
        <w:gridCol w:w="2001"/>
        <w:gridCol w:w="510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Берікқара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12"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35"/>
        <w:gridCol w:w="7327"/>
        <w:gridCol w:w="2488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"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14"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"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7"/>
        <w:gridCol w:w="3223"/>
        <w:gridCol w:w="2077"/>
        <w:gridCol w:w="2845"/>
        <w:gridCol w:w="20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"/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645"/>
        <w:gridCol w:w="1280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7"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8"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Бостандық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135 853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328"/>
        <w:gridCol w:w="1328"/>
        <w:gridCol w:w="6114"/>
        <w:gridCol w:w="2553"/>
      </w:tblGrid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427"/>
        <w:gridCol w:w="1564"/>
        <w:gridCol w:w="2142"/>
        <w:gridCol w:w="46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Қызыләуіт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1 669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65 041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65 041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7 088 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427"/>
        <w:gridCol w:w="1564"/>
        <w:gridCol w:w="2142"/>
        <w:gridCol w:w="46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1"/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5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Ойық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85 423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523"/>
        <w:gridCol w:w="5304"/>
        <w:gridCol w:w="5441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2268"/>
        <w:gridCol w:w="1461"/>
        <w:gridCol w:w="2001"/>
        <w:gridCol w:w="510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5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Үшарал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  <w:bookmarkEnd w:id="24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1 961 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328"/>
        <w:gridCol w:w="1328"/>
        <w:gridCol w:w="6114"/>
        <w:gridCol w:w="25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140 521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101 044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250"/>
        <w:gridCol w:w="2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3599"/>
        <w:gridCol w:w="26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523"/>
        <w:gridCol w:w="5304"/>
        <w:gridCol w:w="5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2268"/>
        <w:gridCol w:w="1461"/>
        <w:gridCol w:w="2001"/>
        <w:gridCol w:w="510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66 902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66 902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66 902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6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С.Шәкіров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427"/>
        <w:gridCol w:w="1564"/>
        <w:gridCol w:w="2142"/>
        <w:gridCol w:w="46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2 479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6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Аққұм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427"/>
        <w:gridCol w:w="1564"/>
        <w:gridCol w:w="2142"/>
        <w:gridCol w:w="46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3674"/>
        <w:gridCol w:w="44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7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Қаратау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523"/>
        <w:gridCol w:w="5304"/>
        <w:gridCol w:w="5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2268"/>
        <w:gridCol w:w="1461"/>
        <w:gridCol w:w="2001"/>
        <w:gridCol w:w="510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3674"/>
        <w:gridCol w:w="44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7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Кеңес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562"/>
        <w:gridCol w:w="5702"/>
        <w:gridCol w:w="4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427"/>
        <w:gridCol w:w="1564"/>
        <w:gridCol w:w="2142"/>
        <w:gridCol w:w="46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3674"/>
        <w:gridCol w:w="44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7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Көктал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1951"/>
        <w:gridCol w:w="1257"/>
        <w:gridCol w:w="3439"/>
        <w:gridCol w:w="439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73 027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64"/>
        <w:gridCol w:w="7750"/>
        <w:gridCol w:w="22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3079"/>
        <w:gridCol w:w="1984"/>
        <w:gridCol w:w="2717"/>
        <w:gridCol w:w="253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3674"/>
        <w:gridCol w:w="44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8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Тамды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6"/>
        <w:gridCol w:w="1190"/>
        <w:gridCol w:w="3254"/>
        <w:gridCol w:w="48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328"/>
        <w:gridCol w:w="1328"/>
        <w:gridCol w:w="6114"/>
        <w:gridCol w:w="25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143 193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89 843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89 143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523"/>
        <w:gridCol w:w="5304"/>
        <w:gridCol w:w="5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33 640 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2268"/>
        <w:gridCol w:w="1461"/>
        <w:gridCol w:w="2001"/>
        <w:gridCol w:w="510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33 640 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33 640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33 640 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543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3674"/>
        <w:gridCol w:w="44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