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ee74" w14:textId="341e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Жамбыл облысы Талас ауданы мәслихатының 2020 жылғы 24 желтоқсандағы № 85-2 шешімі. Жамбыл облысының Әділет департаментінде 2020 жылғы 31 желтоқсанда № 4880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келесідей көлемде бекітілсін:</w:t>
      </w:r>
    </w:p>
    <w:bookmarkEnd w:id="1"/>
    <w:bookmarkStart w:name="z9" w:id="2"/>
    <w:p>
      <w:pPr>
        <w:spacing w:after="0"/>
        <w:ind w:left="0"/>
        <w:jc w:val="both"/>
      </w:pPr>
      <w:r>
        <w:rPr>
          <w:rFonts w:ascii="Times New Roman"/>
          <w:b w:val="false"/>
          <w:i w:val="false"/>
          <w:color w:val="000000"/>
          <w:sz w:val="28"/>
        </w:rPr>
        <w:t>
      1) кірістер – 14 918 691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1 404 519 мың теңге;</w:t>
      </w:r>
    </w:p>
    <w:bookmarkEnd w:id="3"/>
    <w:bookmarkStart w:name="z13" w:id="4"/>
    <w:p>
      <w:pPr>
        <w:spacing w:after="0"/>
        <w:ind w:left="0"/>
        <w:jc w:val="both"/>
      </w:pPr>
      <w:r>
        <w:rPr>
          <w:rFonts w:ascii="Times New Roman"/>
          <w:b w:val="false"/>
          <w:i w:val="false"/>
          <w:color w:val="000000"/>
          <w:sz w:val="28"/>
        </w:rPr>
        <w:t>
      салықтық емес түсімдер – 26 453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4 550 мың теңге;</w:t>
      </w:r>
    </w:p>
    <w:bookmarkEnd w:id="5"/>
    <w:bookmarkStart w:name="z15" w:id="6"/>
    <w:p>
      <w:pPr>
        <w:spacing w:after="0"/>
        <w:ind w:left="0"/>
        <w:jc w:val="both"/>
      </w:pPr>
      <w:r>
        <w:rPr>
          <w:rFonts w:ascii="Times New Roman"/>
          <w:b w:val="false"/>
          <w:i w:val="false"/>
          <w:color w:val="000000"/>
          <w:sz w:val="28"/>
        </w:rPr>
        <w:t>
      трансферттер түсiмі – 13 483 169 мың теңге;</w:t>
      </w:r>
    </w:p>
    <w:bookmarkEnd w:id="6"/>
    <w:bookmarkStart w:name="z16" w:id="7"/>
    <w:p>
      <w:pPr>
        <w:spacing w:after="0"/>
        <w:ind w:left="0"/>
        <w:jc w:val="both"/>
      </w:pPr>
      <w:r>
        <w:rPr>
          <w:rFonts w:ascii="Times New Roman"/>
          <w:b w:val="false"/>
          <w:i w:val="false"/>
          <w:color w:val="000000"/>
          <w:sz w:val="28"/>
        </w:rPr>
        <w:t>
      2) шығындар – 15 035 091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14 670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41 858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27 188 мың теңге;</w:t>
      </w:r>
    </w:p>
    <w:bookmarkEnd w:id="10"/>
    <w:bookmarkStart w:name="z20" w:id="11"/>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активтерiн сатып алу – 0 мың теңге;</w:t>
      </w:r>
    </w:p>
    <w:bookmarkEnd w:id="12"/>
    <w:bookmarkStart w:name="z22" w:id="13"/>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- 131 070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131 070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41 858 мың теңге;</w:t>
      </w:r>
    </w:p>
    <w:bookmarkEnd w:id="16"/>
    <w:p>
      <w:pPr>
        <w:spacing w:after="0"/>
        <w:ind w:left="0"/>
        <w:jc w:val="both"/>
      </w:pPr>
      <w:r>
        <w:rPr>
          <w:rFonts w:ascii="Times New Roman"/>
          <w:b w:val="false"/>
          <w:i w:val="false"/>
          <w:color w:val="000000"/>
          <w:sz w:val="28"/>
        </w:rPr>
        <w:t>
      қарыздарды өтеу – 27 188 мың теңге;</w:t>
      </w:r>
    </w:p>
    <w:p>
      <w:pPr>
        <w:spacing w:after="0"/>
        <w:ind w:left="0"/>
        <w:jc w:val="both"/>
      </w:pPr>
      <w:r>
        <w:rPr>
          <w:rFonts w:ascii="Times New Roman"/>
          <w:b w:val="false"/>
          <w:i w:val="false"/>
          <w:color w:val="000000"/>
          <w:sz w:val="28"/>
        </w:rPr>
        <w:t>
      бюджет қаражатының пайдаланылатын бос қалдықтары – 116 400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Жамбыл облысы Талас аудандық мәслихатының 03.12.2021 </w:t>
      </w:r>
      <w:r>
        <w:rPr>
          <w:rFonts w:ascii="Times New Roman"/>
          <w:b w:val="false"/>
          <w:i w:val="false"/>
          <w:color w:val="000000"/>
          <w:sz w:val="28"/>
        </w:rPr>
        <w:t>№ 16-2</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2. 2021 жылы аудандық бюджеттен Қаратау қаласына және ауылдық округ бюджеттеріне берілетін субвенция мөлшері 362 561,0 мың теңге, оның ішінде:</w:t>
      </w:r>
    </w:p>
    <w:bookmarkEnd w:id="17"/>
    <w:bookmarkStart w:name="z27" w:id="18"/>
    <w:p>
      <w:pPr>
        <w:spacing w:after="0"/>
        <w:ind w:left="0"/>
        <w:jc w:val="both"/>
      </w:pPr>
      <w:r>
        <w:rPr>
          <w:rFonts w:ascii="Times New Roman"/>
          <w:b w:val="false"/>
          <w:i w:val="false"/>
          <w:color w:val="000000"/>
          <w:sz w:val="28"/>
        </w:rPr>
        <w:t>
      Қаратау қаласына – 59 149,0 мың теңге;</w:t>
      </w:r>
    </w:p>
    <w:bookmarkEnd w:id="18"/>
    <w:bookmarkStart w:name="z28" w:id="19"/>
    <w:p>
      <w:pPr>
        <w:spacing w:after="0"/>
        <w:ind w:left="0"/>
        <w:jc w:val="both"/>
      </w:pPr>
      <w:r>
        <w:rPr>
          <w:rFonts w:ascii="Times New Roman"/>
          <w:b w:val="false"/>
          <w:i w:val="false"/>
          <w:color w:val="000000"/>
          <w:sz w:val="28"/>
        </w:rPr>
        <w:t>
      Үшарал ауылдық округіне - 23 588,0 мың теңге;</w:t>
      </w:r>
    </w:p>
    <w:bookmarkEnd w:id="19"/>
    <w:bookmarkStart w:name="z29" w:id="20"/>
    <w:p>
      <w:pPr>
        <w:spacing w:after="0"/>
        <w:ind w:left="0"/>
        <w:jc w:val="both"/>
      </w:pPr>
      <w:r>
        <w:rPr>
          <w:rFonts w:ascii="Times New Roman"/>
          <w:b w:val="false"/>
          <w:i w:val="false"/>
          <w:color w:val="000000"/>
          <w:sz w:val="28"/>
        </w:rPr>
        <w:t>
      Ақкөл ауылдық округіне – 26 164,0 мың теңге;</w:t>
      </w:r>
    </w:p>
    <w:bookmarkEnd w:id="20"/>
    <w:bookmarkStart w:name="z30" w:id="21"/>
    <w:p>
      <w:pPr>
        <w:spacing w:after="0"/>
        <w:ind w:left="0"/>
        <w:jc w:val="both"/>
      </w:pPr>
      <w:r>
        <w:rPr>
          <w:rFonts w:ascii="Times New Roman"/>
          <w:b w:val="false"/>
          <w:i w:val="false"/>
          <w:color w:val="000000"/>
          <w:sz w:val="28"/>
        </w:rPr>
        <w:t>
      Берікқара ауылдық округіне – 26 285,0 мың теңге;</w:t>
      </w:r>
    </w:p>
    <w:bookmarkEnd w:id="21"/>
    <w:bookmarkStart w:name="z31" w:id="22"/>
    <w:p>
      <w:pPr>
        <w:spacing w:after="0"/>
        <w:ind w:left="0"/>
        <w:jc w:val="both"/>
      </w:pPr>
      <w:r>
        <w:rPr>
          <w:rFonts w:ascii="Times New Roman"/>
          <w:b w:val="false"/>
          <w:i w:val="false"/>
          <w:color w:val="000000"/>
          <w:sz w:val="28"/>
        </w:rPr>
        <w:t>
      Бостандық ауылдық округіне – 23 741,0 мың теңге;</w:t>
      </w:r>
    </w:p>
    <w:bookmarkEnd w:id="22"/>
    <w:bookmarkStart w:name="z32" w:id="23"/>
    <w:p>
      <w:pPr>
        <w:spacing w:after="0"/>
        <w:ind w:left="0"/>
        <w:jc w:val="both"/>
      </w:pPr>
      <w:r>
        <w:rPr>
          <w:rFonts w:ascii="Times New Roman"/>
          <w:b w:val="false"/>
          <w:i w:val="false"/>
          <w:color w:val="000000"/>
          <w:sz w:val="28"/>
        </w:rPr>
        <w:t>
      Қызыләуіт ауылдық округіне – 22 847,0 мың теңге;</w:t>
      </w:r>
    </w:p>
    <w:bookmarkEnd w:id="23"/>
    <w:bookmarkStart w:name="z33" w:id="24"/>
    <w:p>
      <w:pPr>
        <w:spacing w:after="0"/>
        <w:ind w:left="0"/>
        <w:jc w:val="both"/>
      </w:pPr>
      <w:r>
        <w:rPr>
          <w:rFonts w:ascii="Times New Roman"/>
          <w:b w:val="false"/>
          <w:i w:val="false"/>
          <w:color w:val="000000"/>
          <w:sz w:val="28"/>
        </w:rPr>
        <w:t>
      Ойық ауылдық округіне – 26 141,0 мың теңге;</w:t>
      </w:r>
    </w:p>
    <w:bookmarkEnd w:id="24"/>
    <w:bookmarkStart w:name="z34" w:id="25"/>
    <w:p>
      <w:pPr>
        <w:spacing w:after="0"/>
        <w:ind w:left="0"/>
        <w:jc w:val="both"/>
      </w:pPr>
      <w:r>
        <w:rPr>
          <w:rFonts w:ascii="Times New Roman"/>
          <w:b w:val="false"/>
          <w:i w:val="false"/>
          <w:color w:val="000000"/>
          <w:sz w:val="28"/>
        </w:rPr>
        <w:t>
      С.Шәкіров ауылдық округіне – 24 636,0 мың теңге;</w:t>
      </w:r>
    </w:p>
    <w:bookmarkEnd w:id="25"/>
    <w:bookmarkStart w:name="z35" w:id="26"/>
    <w:p>
      <w:pPr>
        <w:spacing w:after="0"/>
        <w:ind w:left="0"/>
        <w:jc w:val="both"/>
      </w:pPr>
      <w:r>
        <w:rPr>
          <w:rFonts w:ascii="Times New Roman"/>
          <w:b w:val="false"/>
          <w:i w:val="false"/>
          <w:color w:val="000000"/>
          <w:sz w:val="28"/>
        </w:rPr>
        <w:t>
      Аққұм ауылдық округіне – 21 045,0 мың теңге;</w:t>
      </w:r>
    </w:p>
    <w:bookmarkEnd w:id="26"/>
    <w:bookmarkStart w:name="z36" w:id="27"/>
    <w:p>
      <w:pPr>
        <w:spacing w:after="0"/>
        <w:ind w:left="0"/>
        <w:jc w:val="both"/>
      </w:pPr>
      <w:r>
        <w:rPr>
          <w:rFonts w:ascii="Times New Roman"/>
          <w:b w:val="false"/>
          <w:i w:val="false"/>
          <w:color w:val="000000"/>
          <w:sz w:val="28"/>
        </w:rPr>
        <w:t>
      Көктал ауылдық округіне – 22 949,0 мың теңге;</w:t>
      </w:r>
    </w:p>
    <w:bookmarkEnd w:id="27"/>
    <w:bookmarkStart w:name="z37" w:id="28"/>
    <w:p>
      <w:pPr>
        <w:spacing w:after="0"/>
        <w:ind w:left="0"/>
        <w:jc w:val="both"/>
      </w:pPr>
      <w:r>
        <w:rPr>
          <w:rFonts w:ascii="Times New Roman"/>
          <w:b w:val="false"/>
          <w:i w:val="false"/>
          <w:color w:val="000000"/>
          <w:sz w:val="28"/>
        </w:rPr>
        <w:t>
      Кеңес ауылдық округіне – 22 477,0 мың теңге;</w:t>
      </w:r>
    </w:p>
    <w:bookmarkEnd w:id="28"/>
    <w:bookmarkStart w:name="z38" w:id="29"/>
    <w:p>
      <w:pPr>
        <w:spacing w:after="0"/>
        <w:ind w:left="0"/>
        <w:jc w:val="both"/>
      </w:pPr>
      <w:r>
        <w:rPr>
          <w:rFonts w:ascii="Times New Roman"/>
          <w:b w:val="false"/>
          <w:i w:val="false"/>
          <w:color w:val="000000"/>
          <w:sz w:val="28"/>
        </w:rPr>
        <w:t>
      Тамды ауылдық округіне – 23 145,0 мың теңге;</w:t>
      </w:r>
    </w:p>
    <w:bookmarkEnd w:id="29"/>
    <w:bookmarkStart w:name="z39" w:id="30"/>
    <w:p>
      <w:pPr>
        <w:spacing w:after="0"/>
        <w:ind w:left="0"/>
        <w:jc w:val="both"/>
      </w:pPr>
      <w:r>
        <w:rPr>
          <w:rFonts w:ascii="Times New Roman"/>
          <w:b w:val="false"/>
          <w:i w:val="false"/>
          <w:color w:val="000000"/>
          <w:sz w:val="28"/>
        </w:rPr>
        <w:t>
      Қаратау ауылдық округіне – 20 361,0 мың теңге;</w:t>
      </w:r>
    </w:p>
    <w:bookmarkEnd w:id="30"/>
    <w:bookmarkStart w:name="z40" w:id="31"/>
    <w:p>
      <w:pPr>
        <w:spacing w:after="0"/>
        <w:ind w:left="0"/>
        <w:jc w:val="both"/>
      </w:pPr>
      <w:r>
        <w:rPr>
          <w:rFonts w:ascii="Times New Roman"/>
          <w:b w:val="false"/>
          <w:i w:val="false"/>
          <w:color w:val="000000"/>
          <w:sz w:val="28"/>
        </w:rPr>
        <w:t>
      Қасқабұлақ ауылдық округіне – 20 033,0 мың теңге.</w:t>
      </w:r>
    </w:p>
    <w:bookmarkEnd w:id="31"/>
    <w:bookmarkStart w:name="z41" w:id="32"/>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сәйкес 2021-2023 жылдары аудандық бюджеттен қаржыландырылатын азаматтық қызметші болып табылатын және ауылдық елді мекендерде жұмыс істейтін әлеуметтік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p>
    <w:bookmarkEnd w:id="32"/>
    <w:bookmarkStart w:name="z42" w:id="33"/>
    <w:p>
      <w:pPr>
        <w:spacing w:after="0"/>
        <w:ind w:left="0"/>
        <w:jc w:val="both"/>
      </w:pPr>
      <w:r>
        <w:rPr>
          <w:rFonts w:ascii="Times New Roman"/>
          <w:b w:val="false"/>
          <w:i w:val="false"/>
          <w:color w:val="000000"/>
          <w:sz w:val="28"/>
        </w:rPr>
        <w:t>
      4. 2021 жылғы аудандық жергілікті атқарушы органының резерві 21780,0 мың теңге мөлшерінде бекітілсін.</w:t>
      </w:r>
    </w:p>
    <w:bookmarkEnd w:id="33"/>
    <w:bookmarkStart w:name="z43" w:id="34"/>
    <w:p>
      <w:pPr>
        <w:spacing w:after="0"/>
        <w:ind w:left="0"/>
        <w:jc w:val="both"/>
      </w:pPr>
      <w:r>
        <w:rPr>
          <w:rFonts w:ascii="Times New Roman"/>
          <w:b w:val="false"/>
          <w:i w:val="false"/>
          <w:color w:val="000000"/>
          <w:sz w:val="28"/>
        </w:rPr>
        <w:t>
      5.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34"/>
    <w:bookmarkStart w:name="z44" w:id="35"/>
    <w:p>
      <w:pPr>
        <w:spacing w:after="0"/>
        <w:ind w:left="0"/>
        <w:jc w:val="both"/>
      </w:pPr>
      <w:r>
        <w:rPr>
          <w:rFonts w:ascii="Times New Roman"/>
          <w:b w:val="false"/>
          <w:i w:val="false"/>
          <w:color w:val="000000"/>
          <w:sz w:val="28"/>
        </w:rPr>
        <w:t>
      6. Осы шешім әділет органдарында мемлекеттік тіркеуден өткен күннен бастап күшіне енеді және 2021 жылдың 1 қаңтарынан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Маселбеков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Тилеубердиев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85-2 шешіміне қосымша</w:t>
            </w:r>
          </w:p>
        </w:tc>
      </w:tr>
    </w:tbl>
    <w:bookmarkStart w:name="z50" w:id="36"/>
    <w:p>
      <w:pPr>
        <w:spacing w:after="0"/>
        <w:ind w:left="0"/>
        <w:jc w:val="left"/>
      </w:pPr>
      <w:r>
        <w:rPr>
          <w:rFonts w:ascii="Times New Roman"/>
          <w:b/>
          <w:i w:val="false"/>
          <w:color w:val="000000"/>
        </w:rPr>
        <w:t xml:space="preserve"> 2021 жылға арналған аудан бюджеті</w:t>
      </w:r>
    </w:p>
    <w:bookmarkEnd w:id="36"/>
    <w:p>
      <w:pPr>
        <w:spacing w:after="0"/>
        <w:ind w:left="0"/>
        <w:jc w:val="both"/>
      </w:pPr>
      <w:r>
        <w:rPr>
          <w:rFonts w:ascii="Times New Roman"/>
          <w:b w:val="false"/>
          <w:i w:val="false"/>
          <w:color w:val="ff0000"/>
          <w:sz w:val="28"/>
        </w:rPr>
        <w:t xml:space="preserve">
      Ескерту. 1 – қосымша жаңа редакцияда – Жамбыл облысы Талас аудандық мәслихатының 03.12.2021 </w:t>
      </w:r>
      <w:r>
        <w:rPr>
          <w:rFonts w:ascii="Times New Roman"/>
          <w:b w:val="false"/>
          <w:i w:val="false"/>
          <w:color w:val="ff0000"/>
          <w:sz w:val="28"/>
        </w:rPr>
        <w:t>№ 16-2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14 918 691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13 483 169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85-2 шешіміне 2 қосымша</w:t>
            </w:r>
          </w:p>
        </w:tc>
      </w:tr>
    </w:tbl>
    <w:bookmarkStart w:name="z54" w:id="37"/>
    <w:p>
      <w:pPr>
        <w:spacing w:after="0"/>
        <w:ind w:left="0"/>
        <w:jc w:val="left"/>
      </w:pPr>
      <w:r>
        <w:rPr>
          <w:rFonts w:ascii="Times New Roman"/>
          <w:b/>
          <w:i w:val="false"/>
          <w:color w:val="000000"/>
        </w:rPr>
        <w:t xml:space="preserve"> 2022 жылға арналған аудан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10 168 622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9 048 202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9 048 202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9 048 202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10 168 622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85-2 шешіміне 3 қосымша</w:t>
            </w:r>
          </w:p>
        </w:tc>
      </w:tr>
    </w:tbl>
    <w:p>
      <w:pPr>
        <w:spacing w:after="0"/>
        <w:ind w:left="0"/>
        <w:jc w:val="left"/>
      </w:pPr>
      <w:r>
        <w:rPr>
          <w:rFonts w:ascii="Times New Roman"/>
          <w:b/>
          <w:i w:val="false"/>
          <w:color w:val="000000"/>
        </w:rPr>
        <w:t xml:space="preserve"> 2023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9 233 238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7 253 296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