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7b83" w14:textId="e677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Талас аудандық мәслихатының 20 сәуір 2020 жылғы № 71-6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2020 жылғы 31 желтоқсандағы № 87-2 шешімі. Жамбыл облысының Әділет департаментінде 2021 жылғы 11 қаңтарда № 4889 болып тіркелді. Күші жойылды - Жамбыл облысы Талас аудандық мәслихатының 2021 жылғы 25 ақпандағы № 3-3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25.02.2021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– 3 тармағына,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Талас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аудандық мәслихатының 2020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 71-6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"Талас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 түрде Қазақстан Республикасының нормативтік құқықтық актілердің эталондық бақылау банкіде 2020 жылдың 27 сәуірінде жарияланған) шешімімен бекітілген Қағидаға төмендегідей өзгерістер мен толықтырулар енгізілсін: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 ереженің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Заңына" деген сөз – "Ардагерлер туралы" 2020 жылғы 6 мамырдағы Қазақстан Республикасының Заңына" деген сөзге өзгертілсін;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4.6) тармақшалары</w:t>
      </w:r>
      <w:r>
        <w:rPr>
          <w:rFonts w:ascii="Times New Roman"/>
          <w:b w:val="false"/>
          <w:i w:val="false"/>
          <w:color w:val="000000"/>
          <w:sz w:val="28"/>
        </w:rPr>
        <w:t>" алынып тасталсын;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тармақшасы" алынып тасталсын;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абзацпен толықтырылсын: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"Адамның (отбасы мүшелерінің) табысына қарамастан тағайындалатын әлеуметтік көмекті алу үшін адамның (отбасы мүшелерінің) табыстары туралы мәліметтер ұсынылмайды";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"Құжаттар салыстырып тексеру үшін түпнұсқалары да және көшірмелері де ұсынылады, содан кейін құжаттардың түпнұсқалары өтініш берушіге қайтарылады" деген сөз – "Салыстырып тексеру үшін құжаттардың төлнұсқалары ұсынылады, содан кейін құжаттардың төлнұсқалары өтініш берушіге қайтарылады." деген сөзге өзгертілсін.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Талас аудандық мәслихатының тұрғындарды әлеуметтік-құқықтық қорғау және мәдениет мәселелері жөніндегі тұрақты комиссиясына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