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78de" w14:textId="e507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ауданының Ақтөбе, Алға, Жаңажол, Ескі-Шу, Көкқайнар, Ақсу, Бірлікүстем, Жаңақоғам, Далақайнар, Дулат ауылдық округтарының жайылымдарын геоботаникалық зерттеп-қараудың негізінде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2020 жылғы 28 ақпандағы № 86 қаулысы. Жамбыл облысының Әділет департаментінде 2020 жылғы 6 наурызда № 4519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2017 жылғы 20 ақпандағы "Жайылымдар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тармақшасына сәйкес,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Шу ауданының Ақтөбе, Алға, Жаңажол, Ескі Шу, Көкқайнар, Ақсу, Бірлікүстем, Жаңақоғам, Далақайнар, Дулат ауылдық округтарының жайылымдарын геоботаникалық зерттеп-қараудың негізінде жайылым айналымдарының схемалары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Шу ауданы әкімдігінің ауыл шаруашылық бөлімі" коммуналдық мемлекеттік мекемесінің басшысы жайылым пайдаланушылар арасында жайылымдарды ұтымды пайдалану жөніндегі іс-шараларды жүргізу туралы түсіндіру жұмысын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аудан әкімінің жетекшілік ететін орынбасарына Ә. Ә. Балқыбековке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жарияланғанннан кейін күнтүзбелік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 Ақтөбе ауылдық округі бойынша жайылымдардың геоботаникалық зерттеп-қарау негізінде, жайылым айналымдарының схемасы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429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43434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 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 Алға ауылдық округі бойынша жайылымдардың геоботаникалық зерттеп-қарау негізінде, жайылым айналымдарының схемасы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1038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38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43434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3 қосымша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 Жаңажол ауылдық округі бойынша жайылымдардың геоботаникалық зерттеп-қарау негізінде, жайылым айналымдарының схемасы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43434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4 қосымша</w:t>
            </w:r>
          </w:p>
        </w:tc>
      </w:tr>
    </w:tbl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 Ескі-Шу ауылдық округі бойынша жайылымдардың геоботаникалық зерттеп-қарау негізінде, жайылым айналымдарының схемасы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43434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5 қосымша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 Көкқайнар ауылдық округі бойынша жайылымдардың геоботаникалық зерттеп-қарау негізінде, жайылым айналымдарының схемасы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43434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6 қосымша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 Ақсу ауылдық округі бойынша жайылымдардың геоботаникалық зерттеп-қарау негізінде, жайылым айналымдарының схемасы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43434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7 қосымша</w:t>
            </w:r>
          </w:p>
        </w:tc>
      </w:tr>
    </w:tbl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 Бірлікүстем ауылдық округі бойынша жайылымдардың геоботаникалық зерттеп-қарау негізінде, жайылым айналымдарының схемасы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43434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8 қосымша</w:t>
            </w:r>
          </w:p>
        </w:tc>
      </w:tr>
    </w:tbl>
    <w:bookmarkStart w:name="z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 Жаңақоғам ауылдық округі бойынша жайылымдардың геоботаникалық зерттеп-қарау негізінде, жайылым айналымдарының схемасы</w:t>
      </w:r>
    </w:p>
    <w:bookmarkEnd w:id="33"/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845300" cy="1073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43434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9 қосымша</w:t>
            </w:r>
          </w:p>
        </w:tc>
      </w:tr>
    </w:tbl>
    <w:bookmarkStart w:name="z7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 Далақайнар ауылдық округі бойынша жайылымдардың геоботаникалық зерттеп-қарау негізінде, жайылым айналымдарының схемасы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39"/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43434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10 қосымша</w:t>
            </w:r>
          </w:p>
        </w:tc>
      </w:tr>
    </w:tbl>
    <w:bookmarkStart w:name="z7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 Дулат ауылдық округі бойынша жайылымдардың геоботаникалық зерттеп-қарау негізінде, жайылым айналымдарының схемасы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150100" cy="974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974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43434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