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afd2" w14:textId="919a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2020 жылғы 18 наурыздағы № 123 қаулысы. Жамбыл облысының Әділет департаментінде 2020 жылғы 19 наурызда № 4529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Әлихан Әбіләшұлы Балқыбековке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откен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114"/>
        <w:gridCol w:w="897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10 наурыздан – 10 сәуір аралығы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20 сәуірден – 10 мамыр аралығы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(мақсары)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10 наурыздан – 30 наурыз аралығы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20 наурыздан – 20 сәуір аралығы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20 наурыздан – 15 сәуір аралығы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10 қарашаға дейін 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аталған себу мерзімдері 10-15 күнге дейін ауытқуы мүмкін.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