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52f6" w14:textId="f145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24 сәуірдегі № 62-2 шешімі. Жамбыл облысының Әділет департаментінде 2020 жылғы 28 сәуірде № 4592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27 желтоқсандағы </w:t>
      </w:r>
      <w:r>
        <w:rPr>
          <w:rFonts w:ascii="Times New Roman"/>
          <w:b w:val="false"/>
          <w:i w:val="false"/>
          <w:color w:val="000000"/>
          <w:sz w:val="28"/>
        </w:rPr>
        <w:t>№58-2</w:t>
      </w:r>
      <w:r>
        <w:rPr>
          <w:rFonts w:ascii="Times New Roman"/>
          <w:b w:val="false"/>
          <w:i w:val="false"/>
          <w:color w:val="000000"/>
          <w:sz w:val="28"/>
        </w:rPr>
        <w:t xml:space="preserve"> шешіміне өзгерістер енгізу туралы" Шу аудандық мәслихатының 2020 жылғы 20 сәуірдегі № 61-2 шешімі негізінде (Нормативтік құқықтық актілердің мемлекеттік тіркеу тізілімінде </w:t>
      </w:r>
      <w:r>
        <w:rPr>
          <w:rFonts w:ascii="Times New Roman"/>
          <w:b w:val="false"/>
          <w:i w:val="false"/>
          <w:color w:val="000000"/>
          <w:sz w:val="28"/>
        </w:rPr>
        <w:t>№4578</w:t>
      </w:r>
      <w:r>
        <w:rPr>
          <w:rFonts w:ascii="Times New Roman"/>
          <w:b w:val="false"/>
          <w:i w:val="false"/>
          <w:color w:val="000000"/>
          <w:sz w:val="28"/>
        </w:rPr>
        <w:t xml:space="preserve"> болып тіркелген) аудандық мәслихат ШЕШІМ ҚАБЫЛДАДЫ:</w:t>
      </w:r>
    </w:p>
    <w:bookmarkEnd w:id="0"/>
    <w:bookmarkStart w:name="z7"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№4488</w:t>
      </w:r>
      <w:r>
        <w:rPr>
          <w:rFonts w:ascii="Times New Roman"/>
          <w:b w:val="false"/>
          <w:i w:val="false"/>
          <w:color w:val="000000"/>
          <w:sz w:val="28"/>
        </w:rPr>
        <w:t xml:space="preserve"> болып тіркелген, 2020 жылғы 15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"29205" сандары "29565" сандарымен ауыстырылсын;</w:t>
      </w:r>
    </w:p>
    <w:bookmarkEnd w:id="3"/>
    <w:bookmarkStart w:name="z12" w:id="4"/>
    <w:p>
      <w:pPr>
        <w:spacing w:after="0"/>
        <w:ind w:left="0"/>
        <w:jc w:val="both"/>
      </w:pPr>
      <w:r>
        <w:rPr>
          <w:rFonts w:ascii="Times New Roman"/>
          <w:b w:val="false"/>
          <w:i w:val="false"/>
          <w:color w:val="000000"/>
          <w:sz w:val="28"/>
        </w:rPr>
        <w:t>
      "23989" сандары "24349"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"29205" сандары "44861"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"0" сандары "-15296"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"0" сандары "15296" сандарымен ауыстырылсын;</w:t>
      </w:r>
    </w:p>
    <w:bookmarkEnd w:id="7"/>
    <w:bookmarkStart w:name="z19" w:id="8"/>
    <w:p>
      <w:pPr>
        <w:spacing w:after="0"/>
        <w:ind w:left="0"/>
        <w:jc w:val="both"/>
      </w:pPr>
      <w:r>
        <w:rPr>
          <w:rFonts w:ascii="Times New Roman"/>
          <w:b w:val="false"/>
          <w:i w:val="false"/>
          <w:color w:val="000000"/>
          <w:sz w:val="28"/>
        </w:rPr>
        <w:t>
      бюджет қаражатының пайдаланылатын қалдықтары "0" саны "2586" сандарымен ауыстырылсын.</w:t>
      </w:r>
    </w:p>
    <w:bookmarkEnd w:id="8"/>
    <w:bookmarkStart w:name="z20" w:id="9"/>
    <w:p>
      <w:pPr>
        <w:spacing w:after="0"/>
        <w:ind w:left="0"/>
        <w:jc w:val="both"/>
      </w:pPr>
      <w:r>
        <w:rPr>
          <w:rFonts w:ascii="Times New Roman"/>
          <w:b w:val="false"/>
          <w:i w:val="false"/>
          <w:color w:val="000000"/>
          <w:sz w:val="28"/>
        </w:rPr>
        <w:t>
      1.2 Алға ауылдық округі: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"71052" сандары "160139" сандарымен ауыстырылсын;</w:t>
      </w:r>
    </w:p>
    <w:bookmarkEnd w:id="10"/>
    <w:bookmarkStart w:name="z23" w:id="11"/>
    <w:p>
      <w:pPr>
        <w:spacing w:after="0"/>
        <w:ind w:left="0"/>
        <w:jc w:val="both"/>
      </w:pPr>
      <w:r>
        <w:rPr>
          <w:rFonts w:ascii="Times New Roman"/>
          <w:b w:val="false"/>
          <w:i w:val="false"/>
          <w:color w:val="000000"/>
          <w:sz w:val="28"/>
        </w:rPr>
        <w:t>
      "65197" сандары "154284"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5" w:id="12"/>
    <w:p>
      <w:pPr>
        <w:spacing w:after="0"/>
        <w:ind w:left="0"/>
        <w:jc w:val="both"/>
      </w:pPr>
      <w:r>
        <w:rPr>
          <w:rFonts w:ascii="Times New Roman"/>
          <w:b w:val="false"/>
          <w:i w:val="false"/>
          <w:color w:val="000000"/>
          <w:sz w:val="28"/>
        </w:rPr>
        <w:t>
      "71052" сандары "175459"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"0" сандары "-15320"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9" w:id="14"/>
    <w:p>
      <w:pPr>
        <w:spacing w:after="0"/>
        <w:ind w:left="0"/>
        <w:jc w:val="both"/>
      </w:pPr>
      <w:r>
        <w:rPr>
          <w:rFonts w:ascii="Times New Roman"/>
          <w:b w:val="false"/>
          <w:i w:val="false"/>
          <w:color w:val="000000"/>
          <w:sz w:val="28"/>
        </w:rPr>
        <w:t>
      "0" сандары "15320" сандарымен ауыстырылсын;</w:t>
      </w:r>
    </w:p>
    <w:bookmarkEnd w:id="14"/>
    <w:bookmarkStart w:name="z30" w:id="15"/>
    <w:p>
      <w:pPr>
        <w:spacing w:after="0"/>
        <w:ind w:left="0"/>
        <w:jc w:val="both"/>
      </w:pPr>
      <w:r>
        <w:rPr>
          <w:rFonts w:ascii="Times New Roman"/>
          <w:b w:val="false"/>
          <w:i w:val="false"/>
          <w:color w:val="000000"/>
          <w:sz w:val="28"/>
        </w:rPr>
        <w:t>
      бюджет қаражатының пайдаланылатын қалдықтары "0" саны "2610" сандарымен ауыстырылсын.</w:t>
      </w:r>
    </w:p>
    <w:bookmarkEnd w:id="15"/>
    <w:bookmarkStart w:name="z31" w:id="16"/>
    <w:p>
      <w:pPr>
        <w:spacing w:after="0"/>
        <w:ind w:left="0"/>
        <w:jc w:val="both"/>
      </w:pPr>
      <w:r>
        <w:rPr>
          <w:rFonts w:ascii="Times New Roman"/>
          <w:b w:val="false"/>
          <w:i w:val="false"/>
          <w:color w:val="000000"/>
          <w:sz w:val="28"/>
        </w:rPr>
        <w:t>
      1.3 Ақтөбе ауылдық округі: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"49015" сандары "50557" сандарымен ауыстырылсын;</w:t>
      </w:r>
    </w:p>
    <w:bookmarkEnd w:id="17"/>
    <w:bookmarkStart w:name="z34" w:id="18"/>
    <w:p>
      <w:pPr>
        <w:spacing w:after="0"/>
        <w:ind w:left="0"/>
        <w:jc w:val="both"/>
      </w:pPr>
      <w:r>
        <w:rPr>
          <w:rFonts w:ascii="Times New Roman"/>
          <w:b w:val="false"/>
          <w:i w:val="false"/>
          <w:color w:val="000000"/>
          <w:sz w:val="28"/>
        </w:rPr>
        <w:t>
      "0" сандары "2376" сандарымен ауыстырылсын;</w:t>
      </w:r>
    </w:p>
    <w:bookmarkEnd w:id="18"/>
    <w:bookmarkStart w:name="z35" w:id="19"/>
    <w:p>
      <w:pPr>
        <w:spacing w:after="0"/>
        <w:ind w:left="0"/>
        <w:jc w:val="both"/>
      </w:pPr>
      <w:r>
        <w:rPr>
          <w:rFonts w:ascii="Times New Roman"/>
          <w:b w:val="false"/>
          <w:i w:val="false"/>
          <w:color w:val="000000"/>
          <w:sz w:val="28"/>
        </w:rPr>
        <w:t>
      "47515" сандары "46681"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20"/>
    <w:p>
      <w:pPr>
        <w:spacing w:after="0"/>
        <w:ind w:left="0"/>
        <w:jc w:val="both"/>
      </w:pPr>
      <w:r>
        <w:rPr>
          <w:rFonts w:ascii="Times New Roman"/>
          <w:b w:val="false"/>
          <w:i w:val="false"/>
          <w:color w:val="000000"/>
          <w:sz w:val="28"/>
        </w:rPr>
        <w:t>
      "49015" сандары "50557" сандарымен ауыстырылсын.</w:t>
      </w:r>
    </w:p>
    <w:bookmarkEnd w:id="20"/>
    <w:bookmarkStart w:name="z38" w:id="21"/>
    <w:p>
      <w:pPr>
        <w:spacing w:after="0"/>
        <w:ind w:left="0"/>
        <w:jc w:val="both"/>
      </w:pPr>
      <w:r>
        <w:rPr>
          <w:rFonts w:ascii="Times New Roman"/>
          <w:b w:val="false"/>
          <w:i w:val="false"/>
          <w:color w:val="000000"/>
          <w:sz w:val="28"/>
        </w:rPr>
        <w:t>
      1.4 Балуан-Шолақ ауылдық округі: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 w:id="22"/>
    <w:p>
      <w:pPr>
        <w:spacing w:after="0"/>
        <w:ind w:left="0"/>
        <w:jc w:val="both"/>
      </w:pPr>
      <w:r>
        <w:rPr>
          <w:rFonts w:ascii="Times New Roman"/>
          <w:b w:val="false"/>
          <w:i w:val="false"/>
          <w:color w:val="000000"/>
          <w:sz w:val="28"/>
        </w:rPr>
        <w:t>
      "24029" сандары "26461" сандарымен ауыстырылсын;</w:t>
      </w:r>
    </w:p>
    <w:bookmarkEnd w:id="22"/>
    <w:bookmarkStart w:name="z41" w:id="23"/>
    <w:p>
      <w:pPr>
        <w:spacing w:after="0"/>
        <w:ind w:left="0"/>
        <w:jc w:val="both"/>
      </w:pPr>
      <w:r>
        <w:rPr>
          <w:rFonts w:ascii="Times New Roman"/>
          <w:b w:val="false"/>
          <w:i w:val="false"/>
          <w:color w:val="000000"/>
          <w:sz w:val="28"/>
        </w:rPr>
        <w:t>
      "0" сандары "2072" сандарымен ауыстырылсын;</w:t>
      </w:r>
    </w:p>
    <w:bookmarkEnd w:id="23"/>
    <w:bookmarkStart w:name="z42" w:id="24"/>
    <w:p>
      <w:pPr>
        <w:spacing w:after="0"/>
        <w:ind w:left="0"/>
        <w:jc w:val="both"/>
      </w:pPr>
      <w:r>
        <w:rPr>
          <w:rFonts w:ascii="Times New Roman"/>
          <w:b w:val="false"/>
          <w:i w:val="false"/>
          <w:color w:val="000000"/>
          <w:sz w:val="28"/>
        </w:rPr>
        <w:t>
      "21507" сандары "21867"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"24029" сандары "43671"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6" w:id="26"/>
    <w:p>
      <w:pPr>
        <w:spacing w:after="0"/>
        <w:ind w:left="0"/>
        <w:jc w:val="both"/>
      </w:pPr>
      <w:r>
        <w:rPr>
          <w:rFonts w:ascii="Times New Roman"/>
          <w:b w:val="false"/>
          <w:i w:val="false"/>
          <w:color w:val="000000"/>
          <w:sz w:val="28"/>
        </w:rPr>
        <w:t>
      "0" сандары "-17210"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"0" сандары "17210" сандарымен ауыстырылсын.</w:t>
      </w:r>
    </w:p>
    <w:bookmarkEnd w:id="27"/>
    <w:bookmarkStart w:name="z49" w:id="28"/>
    <w:p>
      <w:pPr>
        <w:spacing w:after="0"/>
        <w:ind w:left="0"/>
        <w:jc w:val="both"/>
      </w:pPr>
      <w:r>
        <w:rPr>
          <w:rFonts w:ascii="Times New Roman"/>
          <w:b w:val="false"/>
          <w:i w:val="false"/>
          <w:color w:val="000000"/>
          <w:sz w:val="28"/>
        </w:rPr>
        <w:t>
      1.5 Бірлік ауылдық округі: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"71695" сандары "179564" сандарымен ауыстырылсын;</w:t>
      </w:r>
    </w:p>
    <w:bookmarkEnd w:id="29"/>
    <w:bookmarkStart w:name="z52" w:id="30"/>
    <w:p>
      <w:pPr>
        <w:spacing w:after="0"/>
        <w:ind w:left="0"/>
        <w:jc w:val="both"/>
      </w:pPr>
      <w:r>
        <w:rPr>
          <w:rFonts w:ascii="Times New Roman"/>
          <w:b w:val="false"/>
          <w:i w:val="false"/>
          <w:color w:val="000000"/>
          <w:sz w:val="28"/>
        </w:rPr>
        <w:t>
      "62695" сандары "170564" сандарымен ауыстырылсын;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"71695" сандары "196399" сандарымен ауыстырылсын;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56" w:id="32"/>
    <w:p>
      <w:pPr>
        <w:spacing w:after="0"/>
        <w:ind w:left="0"/>
        <w:jc w:val="both"/>
      </w:pPr>
      <w:r>
        <w:rPr>
          <w:rFonts w:ascii="Times New Roman"/>
          <w:b w:val="false"/>
          <w:i w:val="false"/>
          <w:color w:val="000000"/>
          <w:sz w:val="28"/>
        </w:rPr>
        <w:t>
      "0" сандары "-16835"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58" w:id="33"/>
    <w:p>
      <w:pPr>
        <w:spacing w:after="0"/>
        <w:ind w:left="0"/>
        <w:jc w:val="both"/>
      </w:pPr>
      <w:r>
        <w:rPr>
          <w:rFonts w:ascii="Times New Roman"/>
          <w:b w:val="false"/>
          <w:i w:val="false"/>
          <w:color w:val="000000"/>
          <w:sz w:val="28"/>
        </w:rPr>
        <w:t>
      "0" сандары "16835" сандарымен ауыстырылсын;</w:t>
      </w:r>
    </w:p>
    <w:bookmarkEnd w:id="33"/>
    <w:bookmarkStart w:name="z59" w:id="34"/>
    <w:p>
      <w:pPr>
        <w:spacing w:after="0"/>
        <w:ind w:left="0"/>
        <w:jc w:val="both"/>
      </w:pPr>
      <w:r>
        <w:rPr>
          <w:rFonts w:ascii="Times New Roman"/>
          <w:b w:val="false"/>
          <w:i w:val="false"/>
          <w:color w:val="000000"/>
          <w:sz w:val="28"/>
        </w:rPr>
        <w:t>
      бюджет қаражатының пайдаланылатын қалдықтары "0" саны "4125" сандарымен ауыстырылсын.</w:t>
      </w:r>
    </w:p>
    <w:bookmarkEnd w:id="34"/>
    <w:bookmarkStart w:name="z60" w:id="35"/>
    <w:p>
      <w:pPr>
        <w:spacing w:after="0"/>
        <w:ind w:left="0"/>
        <w:jc w:val="both"/>
      </w:pPr>
      <w:r>
        <w:rPr>
          <w:rFonts w:ascii="Times New Roman"/>
          <w:b w:val="false"/>
          <w:i w:val="false"/>
          <w:color w:val="000000"/>
          <w:sz w:val="28"/>
        </w:rPr>
        <w:t>
      1.6 Бірлікүстем ауылдық округі: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2" w:id="36"/>
    <w:p>
      <w:pPr>
        <w:spacing w:after="0"/>
        <w:ind w:left="0"/>
        <w:jc w:val="both"/>
      </w:pPr>
      <w:r>
        <w:rPr>
          <w:rFonts w:ascii="Times New Roman"/>
          <w:b w:val="false"/>
          <w:i w:val="false"/>
          <w:color w:val="000000"/>
          <w:sz w:val="28"/>
        </w:rPr>
        <w:t>
      "62529" сандары "62889" сандарымен ауыстырылсын;</w:t>
      </w:r>
    </w:p>
    <w:bookmarkEnd w:id="36"/>
    <w:bookmarkStart w:name="z63" w:id="37"/>
    <w:p>
      <w:pPr>
        <w:spacing w:after="0"/>
        <w:ind w:left="0"/>
        <w:jc w:val="both"/>
      </w:pPr>
      <w:r>
        <w:rPr>
          <w:rFonts w:ascii="Times New Roman"/>
          <w:b w:val="false"/>
          <w:i w:val="false"/>
          <w:color w:val="000000"/>
          <w:sz w:val="28"/>
        </w:rPr>
        <w:t>
      "57769" сандары "58129" сандарымен ауыстырылсын;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5" w:id="38"/>
    <w:p>
      <w:pPr>
        <w:spacing w:after="0"/>
        <w:ind w:left="0"/>
        <w:jc w:val="both"/>
      </w:pPr>
      <w:r>
        <w:rPr>
          <w:rFonts w:ascii="Times New Roman"/>
          <w:b w:val="false"/>
          <w:i w:val="false"/>
          <w:color w:val="000000"/>
          <w:sz w:val="28"/>
        </w:rPr>
        <w:t>
      "62529" сандары "64599"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67" w:id="39"/>
    <w:p>
      <w:pPr>
        <w:spacing w:after="0"/>
        <w:ind w:left="0"/>
        <w:jc w:val="both"/>
      </w:pPr>
      <w:r>
        <w:rPr>
          <w:rFonts w:ascii="Times New Roman"/>
          <w:b w:val="false"/>
          <w:i w:val="false"/>
          <w:color w:val="000000"/>
          <w:sz w:val="28"/>
        </w:rPr>
        <w:t>
      "0" сандары "- 1710" сандарымен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69" w:id="40"/>
    <w:p>
      <w:pPr>
        <w:spacing w:after="0"/>
        <w:ind w:left="0"/>
        <w:jc w:val="both"/>
      </w:pPr>
      <w:r>
        <w:rPr>
          <w:rFonts w:ascii="Times New Roman"/>
          <w:b w:val="false"/>
          <w:i w:val="false"/>
          <w:color w:val="000000"/>
          <w:sz w:val="28"/>
        </w:rPr>
        <w:t>
      "0" сандары "1710" сандарымен ауыстырылсын;</w:t>
      </w:r>
    </w:p>
    <w:bookmarkEnd w:id="40"/>
    <w:bookmarkStart w:name="z70" w:id="41"/>
    <w:p>
      <w:pPr>
        <w:spacing w:after="0"/>
        <w:ind w:left="0"/>
        <w:jc w:val="both"/>
      </w:pPr>
      <w:r>
        <w:rPr>
          <w:rFonts w:ascii="Times New Roman"/>
          <w:b w:val="false"/>
          <w:i w:val="false"/>
          <w:color w:val="000000"/>
          <w:sz w:val="28"/>
        </w:rPr>
        <w:t>
      бюджет қаражатының пайдаланылатын қалдықтары "0" саны "1710" сандарымен ауыстырылсын.</w:t>
      </w:r>
    </w:p>
    <w:bookmarkEnd w:id="41"/>
    <w:bookmarkStart w:name="z71" w:id="42"/>
    <w:p>
      <w:pPr>
        <w:spacing w:after="0"/>
        <w:ind w:left="0"/>
        <w:jc w:val="both"/>
      </w:pPr>
      <w:r>
        <w:rPr>
          <w:rFonts w:ascii="Times New Roman"/>
          <w:b w:val="false"/>
          <w:i w:val="false"/>
          <w:color w:val="000000"/>
          <w:sz w:val="28"/>
        </w:rPr>
        <w:t>
      1.7 Далақайнар ауылы: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3" w:id="43"/>
    <w:p>
      <w:pPr>
        <w:spacing w:after="0"/>
        <w:ind w:left="0"/>
        <w:jc w:val="both"/>
      </w:pPr>
      <w:r>
        <w:rPr>
          <w:rFonts w:ascii="Times New Roman"/>
          <w:b w:val="false"/>
          <w:i w:val="false"/>
          <w:color w:val="000000"/>
          <w:sz w:val="28"/>
        </w:rPr>
        <w:t>
      "56343" сандары "56839" сандарымен ауыстырылсын;</w:t>
      </w:r>
    </w:p>
    <w:bookmarkEnd w:id="43"/>
    <w:bookmarkStart w:name="z74" w:id="44"/>
    <w:p>
      <w:pPr>
        <w:spacing w:after="0"/>
        <w:ind w:left="0"/>
        <w:jc w:val="both"/>
      </w:pPr>
      <w:r>
        <w:rPr>
          <w:rFonts w:ascii="Times New Roman"/>
          <w:b w:val="false"/>
          <w:i w:val="false"/>
          <w:color w:val="000000"/>
          <w:sz w:val="28"/>
        </w:rPr>
        <w:t>
      "0" сандары "136" сандарымен ауыстырылсын;</w:t>
      </w:r>
    </w:p>
    <w:bookmarkEnd w:id="44"/>
    <w:bookmarkStart w:name="z75" w:id="45"/>
    <w:p>
      <w:pPr>
        <w:spacing w:after="0"/>
        <w:ind w:left="0"/>
        <w:jc w:val="both"/>
      </w:pPr>
      <w:r>
        <w:rPr>
          <w:rFonts w:ascii="Times New Roman"/>
          <w:b w:val="false"/>
          <w:i w:val="false"/>
          <w:color w:val="000000"/>
          <w:sz w:val="28"/>
        </w:rPr>
        <w:t>
      "54885" сандары "55245" сандарымен ауыстырылсын;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7" w:id="46"/>
    <w:p>
      <w:pPr>
        <w:spacing w:after="0"/>
        <w:ind w:left="0"/>
        <w:jc w:val="both"/>
      </w:pPr>
      <w:r>
        <w:rPr>
          <w:rFonts w:ascii="Times New Roman"/>
          <w:b w:val="false"/>
          <w:i w:val="false"/>
          <w:color w:val="000000"/>
          <w:sz w:val="28"/>
        </w:rPr>
        <w:t>
      "56343" сандары "60860" сандарымен ауыстырылсын;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79" w:id="47"/>
    <w:p>
      <w:pPr>
        <w:spacing w:after="0"/>
        <w:ind w:left="0"/>
        <w:jc w:val="both"/>
      </w:pPr>
      <w:r>
        <w:rPr>
          <w:rFonts w:ascii="Times New Roman"/>
          <w:b w:val="false"/>
          <w:i w:val="false"/>
          <w:color w:val="000000"/>
          <w:sz w:val="28"/>
        </w:rPr>
        <w:t>
      "0" сандары "-4021" сандарымен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81" w:id="48"/>
    <w:p>
      <w:pPr>
        <w:spacing w:after="0"/>
        <w:ind w:left="0"/>
        <w:jc w:val="both"/>
      </w:pPr>
      <w:r>
        <w:rPr>
          <w:rFonts w:ascii="Times New Roman"/>
          <w:b w:val="false"/>
          <w:i w:val="false"/>
          <w:color w:val="000000"/>
          <w:sz w:val="28"/>
        </w:rPr>
        <w:t>
      "0" сандары "4021" сандарымен ауыстырылсын.</w:t>
      </w:r>
    </w:p>
    <w:bookmarkEnd w:id="48"/>
    <w:bookmarkStart w:name="z82" w:id="49"/>
    <w:p>
      <w:pPr>
        <w:spacing w:after="0"/>
        <w:ind w:left="0"/>
        <w:jc w:val="both"/>
      </w:pPr>
      <w:r>
        <w:rPr>
          <w:rFonts w:ascii="Times New Roman"/>
          <w:b w:val="false"/>
          <w:i w:val="false"/>
          <w:color w:val="000000"/>
          <w:sz w:val="28"/>
        </w:rPr>
        <w:t>
      1.8. Дулат ауылдық округі: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4" w:id="50"/>
    <w:p>
      <w:pPr>
        <w:spacing w:after="0"/>
        <w:ind w:left="0"/>
        <w:jc w:val="both"/>
      </w:pPr>
      <w:r>
        <w:rPr>
          <w:rFonts w:ascii="Times New Roman"/>
          <w:b w:val="false"/>
          <w:i w:val="false"/>
          <w:color w:val="000000"/>
          <w:sz w:val="28"/>
        </w:rPr>
        <w:t>
      "25057" сандары "28975" сандарымен ауыстырылсын;</w:t>
      </w:r>
    </w:p>
    <w:bookmarkEnd w:id="50"/>
    <w:bookmarkStart w:name="z85" w:id="51"/>
    <w:p>
      <w:pPr>
        <w:spacing w:after="0"/>
        <w:ind w:left="0"/>
        <w:jc w:val="both"/>
      </w:pPr>
      <w:r>
        <w:rPr>
          <w:rFonts w:ascii="Times New Roman"/>
          <w:b w:val="false"/>
          <w:i w:val="false"/>
          <w:color w:val="000000"/>
          <w:sz w:val="28"/>
        </w:rPr>
        <w:t>
      "0" сандары "3558" сандарымен ауыстырылсын;</w:t>
      </w:r>
    </w:p>
    <w:bookmarkEnd w:id="51"/>
    <w:bookmarkStart w:name="z86" w:id="52"/>
    <w:p>
      <w:pPr>
        <w:spacing w:after="0"/>
        <w:ind w:left="0"/>
        <w:jc w:val="both"/>
      </w:pPr>
      <w:r>
        <w:rPr>
          <w:rFonts w:ascii="Times New Roman"/>
          <w:b w:val="false"/>
          <w:i w:val="false"/>
          <w:color w:val="000000"/>
          <w:sz w:val="28"/>
        </w:rPr>
        <w:t>
      "23212" сандары "23572"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8" w:id="53"/>
    <w:p>
      <w:pPr>
        <w:spacing w:after="0"/>
        <w:ind w:left="0"/>
        <w:jc w:val="both"/>
      </w:pPr>
      <w:r>
        <w:rPr>
          <w:rFonts w:ascii="Times New Roman"/>
          <w:b w:val="false"/>
          <w:i w:val="false"/>
          <w:color w:val="000000"/>
          <w:sz w:val="28"/>
        </w:rPr>
        <w:t>
      "25057" сандары "28975" сандарымен ауыстырылсын.</w:t>
      </w:r>
    </w:p>
    <w:bookmarkEnd w:id="53"/>
    <w:bookmarkStart w:name="z89" w:id="54"/>
    <w:p>
      <w:pPr>
        <w:spacing w:after="0"/>
        <w:ind w:left="0"/>
        <w:jc w:val="both"/>
      </w:pPr>
      <w:r>
        <w:rPr>
          <w:rFonts w:ascii="Times New Roman"/>
          <w:b w:val="false"/>
          <w:i w:val="false"/>
          <w:color w:val="000000"/>
          <w:sz w:val="28"/>
        </w:rPr>
        <w:t>
      1.9 Ескі Шу ауылдық округі: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1" w:id="55"/>
    <w:p>
      <w:pPr>
        <w:spacing w:after="0"/>
        <w:ind w:left="0"/>
        <w:jc w:val="both"/>
      </w:pPr>
      <w:r>
        <w:rPr>
          <w:rFonts w:ascii="Times New Roman"/>
          <w:b w:val="false"/>
          <w:i w:val="false"/>
          <w:color w:val="000000"/>
          <w:sz w:val="28"/>
        </w:rPr>
        <w:t>
      "65222" сандары "67582" сандарымен ауыстырылсын;</w:t>
      </w:r>
    </w:p>
    <w:bookmarkEnd w:id="55"/>
    <w:bookmarkStart w:name="z92" w:id="56"/>
    <w:p>
      <w:pPr>
        <w:spacing w:after="0"/>
        <w:ind w:left="0"/>
        <w:jc w:val="both"/>
      </w:pPr>
      <w:r>
        <w:rPr>
          <w:rFonts w:ascii="Times New Roman"/>
          <w:b w:val="false"/>
          <w:i w:val="false"/>
          <w:color w:val="000000"/>
          <w:sz w:val="28"/>
        </w:rPr>
        <w:t>
       "59645" сандары "62005"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4" w:id="57"/>
    <w:p>
      <w:pPr>
        <w:spacing w:after="0"/>
        <w:ind w:left="0"/>
        <w:jc w:val="both"/>
      </w:pPr>
      <w:r>
        <w:rPr>
          <w:rFonts w:ascii="Times New Roman"/>
          <w:b w:val="false"/>
          <w:i w:val="false"/>
          <w:color w:val="000000"/>
          <w:sz w:val="28"/>
        </w:rPr>
        <w:t>
      "65222" сандары "70309" сандарымен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96" w:id="58"/>
    <w:p>
      <w:pPr>
        <w:spacing w:after="0"/>
        <w:ind w:left="0"/>
        <w:jc w:val="both"/>
      </w:pPr>
      <w:r>
        <w:rPr>
          <w:rFonts w:ascii="Times New Roman"/>
          <w:b w:val="false"/>
          <w:i w:val="false"/>
          <w:color w:val="000000"/>
          <w:sz w:val="28"/>
        </w:rPr>
        <w:t>
      "0" сандары "- 2727" сандарымен ауыстырылсын;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98" w:id="59"/>
    <w:p>
      <w:pPr>
        <w:spacing w:after="0"/>
        <w:ind w:left="0"/>
        <w:jc w:val="both"/>
      </w:pPr>
      <w:r>
        <w:rPr>
          <w:rFonts w:ascii="Times New Roman"/>
          <w:b w:val="false"/>
          <w:i w:val="false"/>
          <w:color w:val="000000"/>
          <w:sz w:val="28"/>
        </w:rPr>
        <w:t>
      "0" сандары "2727" сандарымен ауыстырылсын;</w:t>
      </w:r>
    </w:p>
    <w:bookmarkEnd w:id="59"/>
    <w:bookmarkStart w:name="z99" w:id="60"/>
    <w:p>
      <w:pPr>
        <w:spacing w:after="0"/>
        <w:ind w:left="0"/>
        <w:jc w:val="both"/>
      </w:pPr>
      <w:r>
        <w:rPr>
          <w:rFonts w:ascii="Times New Roman"/>
          <w:b w:val="false"/>
          <w:i w:val="false"/>
          <w:color w:val="000000"/>
          <w:sz w:val="28"/>
        </w:rPr>
        <w:t>
       бюджет қаражатының пайдаланылатын қалдықтары "0" саны "2727" сандарымен ауыстырылсын.</w:t>
      </w:r>
    </w:p>
    <w:bookmarkEnd w:id="60"/>
    <w:bookmarkStart w:name="z100" w:id="61"/>
    <w:p>
      <w:pPr>
        <w:spacing w:after="0"/>
        <w:ind w:left="0"/>
        <w:jc w:val="both"/>
      </w:pPr>
      <w:r>
        <w:rPr>
          <w:rFonts w:ascii="Times New Roman"/>
          <w:b w:val="false"/>
          <w:i w:val="false"/>
          <w:color w:val="000000"/>
          <w:sz w:val="28"/>
        </w:rPr>
        <w:t>
       1.10 Жаңажол ауылдық округі: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2" w:id="62"/>
    <w:p>
      <w:pPr>
        <w:spacing w:after="0"/>
        <w:ind w:left="0"/>
        <w:jc w:val="both"/>
      </w:pPr>
      <w:r>
        <w:rPr>
          <w:rFonts w:ascii="Times New Roman"/>
          <w:b w:val="false"/>
          <w:i w:val="false"/>
          <w:color w:val="000000"/>
          <w:sz w:val="28"/>
        </w:rPr>
        <w:t>
      "76451" сандары "76811" сандарымен ауыстырылсын;</w:t>
      </w:r>
    </w:p>
    <w:bookmarkEnd w:id="62"/>
    <w:bookmarkStart w:name="z103" w:id="63"/>
    <w:p>
      <w:pPr>
        <w:spacing w:after="0"/>
        <w:ind w:left="0"/>
        <w:jc w:val="both"/>
      </w:pPr>
      <w:r>
        <w:rPr>
          <w:rFonts w:ascii="Times New Roman"/>
          <w:b w:val="false"/>
          <w:i w:val="false"/>
          <w:color w:val="000000"/>
          <w:sz w:val="28"/>
        </w:rPr>
        <w:t>
      "70551" сандары "70911" сандарымен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 w:id="64"/>
    <w:p>
      <w:pPr>
        <w:spacing w:after="0"/>
        <w:ind w:left="0"/>
        <w:jc w:val="both"/>
      </w:pPr>
      <w:r>
        <w:rPr>
          <w:rFonts w:ascii="Times New Roman"/>
          <w:b w:val="false"/>
          <w:i w:val="false"/>
          <w:color w:val="000000"/>
          <w:sz w:val="28"/>
        </w:rPr>
        <w:t>
      "76451" сандары "94771"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07" w:id="65"/>
    <w:p>
      <w:pPr>
        <w:spacing w:after="0"/>
        <w:ind w:left="0"/>
        <w:jc w:val="both"/>
      </w:pPr>
      <w:r>
        <w:rPr>
          <w:rFonts w:ascii="Times New Roman"/>
          <w:b w:val="false"/>
          <w:i w:val="false"/>
          <w:color w:val="000000"/>
          <w:sz w:val="28"/>
        </w:rPr>
        <w:t>
      "0" сандары "- 17960" сандарымен ауыстырылсын;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09" w:id="66"/>
    <w:p>
      <w:pPr>
        <w:spacing w:after="0"/>
        <w:ind w:left="0"/>
        <w:jc w:val="both"/>
      </w:pPr>
      <w:r>
        <w:rPr>
          <w:rFonts w:ascii="Times New Roman"/>
          <w:b w:val="false"/>
          <w:i w:val="false"/>
          <w:color w:val="000000"/>
          <w:sz w:val="28"/>
        </w:rPr>
        <w:t>
      "0" сандары "17960" сандарымен ауыстырылсын;</w:t>
      </w:r>
    </w:p>
    <w:bookmarkEnd w:id="66"/>
    <w:bookmarkStart w:name="z110" w:id="67"/>
    <w:p>
      <w:pPr>
        <w:spacing w:after="0"/>
        <w:ind w:left="0"/>
        <w:jc w:val="both"/>
      </w:pPr>
      <w:r>
        <w:rPr>
          <w:rFonts w:ascii="Times New Roman"/>
          <w:b w:val="false"/>
          <w:i w:val="false"/>
          <w:color w:val="000000"/>
          <w:sz w:val="28"/>
        </w:rPr>
        <w:t>
      бюджет қаражатының пайдаланылатын қалдықтары "0" саны "1362" сандарымен ауыстырылсын.</w:t>
      </w:r>
    </w:p>
    <w:bookmarkEnd w:id="67"/>
    <w:bookmarkStart w:name="z111" w:id="68"/>
    <w:p>
      <w:pPr>
        <w:spacing w:after="0"/>
        <w:ind w:left="0"/>
        <w:jc w:val="both"/>
      </w:pPr>
      <w:r>
        <w:rPr>
          <w:rFonts w:ascii="Times New Roman"/>
          <w:b w:val="false"/>
          <w:i w:val="false"/>
          <w:color w:val="000000"/>
          <w:sz w:val="28"/>
        </w:rPr>
        <w:t>
      1.11 Жаңақоғам ауылдық округі: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3" w:id="69"/>
    <w:p>
      <w:pPr>
        <w:spacing w:after="0"/>
        <w:ind w:left="0"/>
        <w:jc w:val="both"/>
      </w:pPr>
      <w:r>
        <w:rPr>
          <w:rFonts w:ascii="Times New Roman"/>
          <w:b w:val="false"/>
          <w:i w:val="false"/>
          <w:color w:val="000000"/>
          <w:sz w:val="28"/>
        </w:rPr>
        <w:t>
      "60025" сандары "60385" сандарымен ауыстырылсын;</w:t>
      </w:r>
    </w:p>
    <w:bookmarkEnd w:id="69"/>
    <w:bookmarkStart w:name="z114" w:id="70"/>
    <w:p>
      <w:pPr>
        <w:spacing w:after="0"/>
        <w:ind w:left="0"/>
        <w:jc w:val="both"/>
      </w:pPr>
      <w:r>
        <w:rPr>
          <w:rFonts w:ascii="Times New Roman"/>
          <w:b w:val="false"/>
          <w:i w:val="false"/>
          <w:color w:val="000000"/>
          <w:sz w:val="28"/>
        </w:rPr>
        <w:t>
       "55044" сандары "55404" сандарымен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6" w:id="71"/>
    <w:p>
      <w:pPr>
        <w:spacing w:after="0"/>
        <w:ind w:left="0"/>
        <w:jc w:val="both"/>
      </w:pPr>
      <w:r>
        <w:rPr>
          <w:rFonts w:ascii="Times New Roman"/>
          <w:b w:val="false"/>
          <w:i w:val="false"/>
          <w:color w:val="000000"/>
          <w:sz w:val="28"/>
        </w:rPr>
        <w:t>
      "60025" сандары "82631" сандарымен ауыстырылсын;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 тармақшада</w:t>
      </w:r>
      <w:r>
        <w:rPr>
          <w:rFonts w:ascii="Times New Roman"/>
          <w:b w:val="false"/>
          <w:i w:val="false"/>
          <w:color w:val="000000"/>
          <w:sz w:val="28"/>
        </w:rPr>
        <w:t>:</w:t>
      </w:r>
    </w:p>
    <w:bookmarkStart w:name="z118" w:id="72"/>
    <w:p>
      <w:pPr>
        <w:spacing w:after="0"/>
        <w:ind w:left="0"/>
        <w:jc w:val="both"/>
      </w:pPr>
      <w:r>
        <w:rPr>
          <w:rFonts w:ascii="Times New Roman"/>
          <w:b w:val="false"/>
          <w:i w:val="false"/>
          <w:color w:val="000000"/>
          <w:sz w:val="28"/>
        </w:rPr>
        <w:t>
      "0" сандары "- 22246" сандарымен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20" w:id="73"/>
    <w:p>
      <w:pPr>
        <w:spacing w:after="0"/>
        <w:ind w:left="0"/>
        <w:jc w:val="both"/>
      </w:pPr>
      <w:r>
        <w:rPr>
          <w:rFonts w:ascii="Times New Roman"/>
          <w:b w:val="false"/>
          <w:i w:val="false"/>
          <w:color w:val="000000"/>
          <w:sz w:val="28"/>
        </w:rPr>
        <w:t>
      "0" сандары "22246" сандарымен ауыстырылсын;</w:t>
      </w:r>
    </w:p>
    <w:bookmarkEnd w:id="73"/>
    <w:bookmarkStart w:name="z121" w:id="74"/>
    <w:p>
      <w:pPr>
        <w:spacing w:after="0"/>
        <w:ind w:left="0"/>
        <w:jc w:val="both"/>
      </w:pPr>
      <w:r>
        <w:rPr>
          <w:rFonts w:ascii="Times New Roman"/>
          <w:b w:val="false"/>
          <w:i w:val="false"/>
          <w:color w:val="000000"/>
          <w:sz w:val="28"/>
        </w:rPr>
        <w:t>
      бюджет қаражатының пайдаланылатын қалдықтары "0" саны "536" сандарымен ауыстырылсын.</w:t>
      </w:r>
    </w:p>
    <w:bookmarkEnd w:id="74"/>
    <w:bookmarkStart w:name="z122" w:id="75"/>
    <w:p>
      <w:pPr>
        <w:spacing w:after="0"/>
        <w:ind w:left="0"/>
        <w:jc w:val="both"/>
      </w:pPr>
      <w:r>
        <w:rPr>
          <w:rFonts w:ascii="Times New Roman"/>
          <w:b w:val="false"/>
          <w:i w:val="false"/>
          <w:color w:val="000000"/>
          <w:sz w:val="28"/>
        </w:rPr>
        <w:t>
      1.12 Көкқайнар ауылдық округі: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4" w:id="76"/>
    <w:p>
      <w:pPr>
        <w:spacing w:after="0"/>
        <w:ind w:left="0"/>
        <w:jc w:val="both"/>
      </w:pPr>
      <w:r>
        <w:rPr>
          <w:rFonts w:ascii="Times New Roman"/>
          <w:b w:val="false"/>
          <w:i w:val="false"/>
          <w:color w:val="000000"/>
          <w:sz w:val="28"/>
        </w:rPr>
        <w:t>
      "27130" сандары "30220" сандарымен ауыстырылсын;</w:t>
      </w:r>
    </w:p>
    <w:bookmarkEnd w:id="76"/>
    <w:bookmarkStart w:name="z125" w:id="77"/>
    <w:p>
      <w:pPr>
        <w:spacing w:after="0"/>
        <w:ind w:left="0"/>
        <w:jc w:val="both"/>
      </w:pPr>
      <w:r>
        <w:rPr>
          <w:rFonts w:ascii="Times New Roman"/>
          <w:b w:val="false"/>
          <w:i w:val="false"/>
          <w:color w:val="000000"/>
          <w:sz w:val="28"/>
        </w:rPr>
        <w:t>
      "0" сандары "1730" сандарымен ауыстырылсын;</w:t>
      </w:r>
    </w:p>
    <w:bookmarkEnd w:id="77"/>
    <w:bookmarkStart w:name="z126" w:id="78"/>
    <w:p>
      <w:pPr>
        <w:spacing w:after="0"/>
        <w:ind w:left="0"/>
        <w:jc w:val="both"/>
      </w:pPr>
      <w:r>
        <w:rPr>
          <w:rFonts w:ascii="Times New Roman"/>
          <w:b w:val="false"/>
          <w:i w:val="false"/>
          <w:color w:val="000000"/>
          <w:sz w:val="28"/>
        </w:rPr>
        <w:t>
      "24630" сандары "25990" сандарымен ауыстырылсын;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8" w:id="79"/>
    <w:p>
      <w:pPr>
        <w:spacing w:after="0"/>
        <w:ind w:left="0"/>
        <w:jc w:val="both"/>
      </w:pPr>
      <w:r>
        <w:rPr>
          <w:rFonts w:ascii="Times New Roman"/>
          <w:b w:val="false"/>
          <w:i w:val="false"/>
          <w:color w:val="000000"/>
          <w:sz w:val="28"/>
        </w:rPr>
        <w:t>
      "27130" сандары "47430" сандарымен ауыстырылсын;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30" w:id="80"/>
    <w:p>
      <w:pPr>
        <w:spacing w:after="0"/>
        <w:ind w:left="0"/>
        <w:jc w:val="both"/>
      </w:pPr>
      <w:r>
        <w:rPr>
          <w:rFonts w:ascii="Times New Roman"/>
          <w:b w:val="false"/>
          <w:i w:val="false"/>
          <w:color w:val="000000"/>
          <w:sz w:val="28"/>
        </w:rPr>
        <w:t>
      "0" сандары "-17210" сандарымен ауыстырылсын;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32" w:id="81"/>
    <w:p>
      <w:pPr>
        <w:spacing w:after="0"/>
        <w:ind w:left="0"/>
        <w:jc w:val="both"/>
      </w:pPr>
      <w:r>
        <w:rPr>
          <w:rFonts w:ascii="Times New Roman"/>
          <w:b w:val="false"/>
          <w:i w:val="false"/>
          <w:color w:val="000000"/>
          <w:sz w:val="28"/>
        </w:rPr>
        <w:t>
      "0" сандары "17210" сандарымен ауыстырылсын.</w:t>
      </w:r>
    </w:p>
    <w:bookmarkEnd w:id="81"/>
    <w:bookmarkStart w:name="z133" w:id="82"/>
    <w:p>
      <w:pPr>
        <w:spacing w:after="0"/>
        <w:ind w:left="0"/>
        <w:jc w:val="both"/>
      </w:pPr>
      <w:r>
        <w:rPr>
          <w:rFonts w:ascii="Times New Roman"/>
          <w:b w:val="false"/>
          <w:i w:val="false"/>
          <w:color w:val="000000"/>
          <w:sz w:val="28"/>
        </w:rPr>
        <w:t>
      1.13 Қорағаты ауылдық округі: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5" w:id="83"/>
    <w:p>
      <w:pPr>
        <w:spacing w:after="0"/>
        <w:ind w:left="0"/>
        <w:jc w:val="both"/>
      </w:pPr>
      <w:r>
        <w:rPr>
          <w:rFonts w:ascii="Times New Roman"/>
          <w:b w:val="false"/>
          <w:i w:val="false"/>
          <w:color w:val="000000"/>
          <w:sz w:val="28"/>
        </w:rPr>
        <w:t>
      "42810" сандары "40170" сандарымен ауыстырылсын;</w:t>
      </w:r>
    </w:p>
    <w:bookmarkEnd w:id="83"/>
    <w:bookmarkStart w:name="z136" w:id="84"/>
    <w:p>
      <w:pPr>
        <w:spacing w:after="0"/>
        <w:ind w:left="0"/>
        <w:jc w:val="both"/>
      </w:pPr>
      <w:r>
        <w:rPr>
          <w:rFonts w:ascii="Times New Roman"/>
          <w:b w:val="false"/>
          <w:i w:val="false"/>
          <w:color w:val="000000"/>
          <w:sz w:val="28"/>
        </w:rPr>
        <w:t>
      "38205" сандары "35565" сандарымен ауыстырылсын;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8" w:id="85"/>
    <w:p>
      <w:pPr>
        <w:spacing w:after="0"/>
        <w:ind w:left="0"/>
        <w:jc w:val="both"/>
      </w:pPr>
      <w:r>
        <w:rPr>
          <w:rFonts w:ascii="Times New Roman"/>
          <w:b w:val="false"/>
          <w:i w:val="false"/>
          <w:color w:val="000000"/>
          <w:sz w:val="28"/>
        </w:rPr>
        <w:t>
      "42810" сандары "41740" сандарымен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40" w:id="86"/>
    <w:p>
      <w:pPr>
        <w:spacing w:after="0"/>
        <w:ind w:left="0"/>
        <w:jc w:val="both"/>
      </w:pPr>
      <w:r>
        <w:rPr>
          <w:rFonts w:ascii="Times New Roman"/>
          <w:b w:val="false"/>
          <w:i w:val="false"/>
          <w:color w:val="000000"/>
          <w:sz w:val="28"/>
        </w:rPr>
        <w:t>
      "0" сандары "- 1570" сандарымен ауыстырылсын;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42" w:id="87"/>
    <w:p>
      <w:pPr>
        <w:spacing w:after="0"/>
        <w:ind w:left="0"/>
        <w:jc w:val="both"/>
      </w:pPr>
      <w:r>
        <w:rPr>
          <w:rFonts w:ascii="Times New Roman"/>
          <w:b w:val="false"/>
          <w:i w:val="false"/>
          <w:color w:val="000000"/>
          <w:sz w:val="28"/>
        </w:rPr>
        <w:t>
      "0" сандары "1570" сандарымен ауыстырылсын;</w:t>
      </w:r>
    </w:p>
    <w:bookmarkEnd w:id="87"/>
    <w:bookmarkStart w:name="z143" w:id="88"/>
    <w:p>
      <w:pPr>
        <w:spacing w:after="0"/>
        <w:ind w:left="0"/>
        <w:jc w:val="both"/>
      </w:pPr>
      <w:r>
        <w:rPr>
          <w:rFonts w:ascii="Times New Roman"/>
          <w:b w:val="false"/>
          <w:i w:val="false"/>
          <w:color w:val="000000"/>
          <w:sz w:val="28"/>
        </w:rPr>
        <w:t>
      бюджет қаражатының пайдаланылатын қалдықтары "0" саны "1570" сандарымен ауыстырылсын.</w:t>
      </w:r>
    </w:p>
    <w:bookmarkEnd w:id="88"/>
    <w:bookmarkStart w:name="z144" w:id="89"/>
    <w:p>
      <w:pPr>
        <w:spacing w:after="0"/>
        <w:ind w:left="0"/>
        <w:jc w:val="both"/>
      </w:pPr>
      <w:r>
        <w:rPr>
          <w:rFonts w:ascii="Times New Roman"/>
          <w:b w:val="false"/>
          <w:i w:val="false"/>
          <w:color w:val="000000"/>
          <w:sz w:val="28"/>
        </w:rPr>
        <w:t>
      1.14 Қонаев ауылы: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46" w:id="90"/>
    <w:p>
      <w:pPr>
        <w:spacing w:after="0"/>
        <w:ind w:left="0"/>
        <w:jc w:val="both"/>
      </w:pPr>
      <w:r>
        <w:rPr>
          <w:rFonts w:ascii="Times New Roman"/>
          <w:b w:val="false"/>
          <w:i w:val="false"/>
          <w:color w:val="000000"/>
          <w:sz w:val="28"/>
        </w:rPr>
        <w:t>
      "109081" сандары "109441" сандарымен ауыстырылсын;</w:t>
      </w:r>
    </w:p>
    <w:bookmarkEnd w:id="90"/>
    <w:bookmarkStart w:name="z147" w:id="91"/>
    <w:p>
      <w:pPr>
        <w:spacing w:after="0"/>
        <w:ind w:left="0"/>
        <w:jc w:val="both"/>
      </w:pPr>
      <w:r>
        <w:rPr>
          <w:rFonts w:ascii="Times New Roman"/>
          <w:b w:val="false"/>
          <w:i w:val="false"/>
          <w:color w:val="000000"/>
          <w:sz w:val="28"/>
        </w:rPr>
        <w:t>
      "96620" сандары "96980" сандарымен ауыстырылсын;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9" w:id="92"/>
    <w:p>
      <w:pPr>
        <w:spacing w:after="0"/>
        <w:ind w:left="0"/>
        <w:jc w:val="both"/>
      </w:pPr>
      <w:r>
        <w:rPr>
          <w:rFonts w:ascii="Times New Roman"/>
          <w:b w:val="false"/>
          <w:i w:val="false"/>
          <w:color w:val="000000"/>
          <w:sz w:val="28"/>
        </w:rPr>
        <w:t>
      "109081" сандары "126510" сандарымен ауыстырылсын;</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51" w:id="93"/>
    <w:p>
      <w:pPr>
        <w:spacing w:after="0"/>
        <w:ind w:left="0"/>
        <w:jc w:val="both"/>
      </w:pPr>
      <w:r>
        <w:rPr>
          <w:rFonts w:ascii="Times New Roman"/>
          <w:b w:val="false"/>
          <w:i w:val="false"/>
          <w:color w:val="000000"/>
          <w:sz w:val="28"/>
        </w:rPr>
        <w:t>
      "0" сандары "- 17069" сандарымен ауыстырылсын;</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53" w:id="94"/>
    <w:p>
      <w:pPr>
        <w:spacing w:after="0"/>
        <w:ind w:left="0"/>
        <w:jc w:val="both"/>
      </w:pPr>
      <w:r>
        <w:rPr>
          <w:rFonts w:ascii="Times New Roman"/>
          <w:b w:val="false"/>
          <w:i w:val="false"/>
          <w:color w:val="000000"/>
          <w:sz w:val="28"/>
        </w:rPr>
        <w:t>
      "0" сандары "17069" сандарымен ауыстырылсын;</w:t>
      </w:r>
    </w:p>
    <w:bookmarkEnd w:id="94"/>
    <w:bookmarkStart w:name="z154" w:id="95"/>
    <w:p>
      <w:pPr>
        <w:spacing w:after="0"/>
        <w:ind w:left="0"/>
        <w:jc w:val="both"/>
      </w:pPr>
      <w:r>
        <w:rPr>
          <w:rFonts w:ascii="Times New Roman"/>
          <w:b w:val="false"/>
          <w:i w:val="false"/>
          <w:color w:val="000000"/>
          <w:sz w:val="28"/>
        </w:rPr>
        <w:t>
      бюджет қаражатының пайдаланылатын қалдықтары "0" саны "4359" сандарымен ауыстырылсын.</w:t>
      </w:r>
    </w:p>
    <w:bookmarkEnd w:id="95"/>
    <w:bookmarkStart w:name="z155" w:id="96"/>
    <w:p>
      <w:pPr>
        <w:spacing w:after="0"/>
        <w:ind w:left="0"/>
        <w:jc w:val="both"/>
      </w:pPr>
      <w:r>
        <w:rPr>
          <w:rFonts w:ascii="Times New Roman"/>
          <w:b w:val="false"/>
          <w:i w:val="false"/>
          <w:color w:val="000000"/>
          <w:sz w:val="28"/>
        </w:rPr>
        <w:t>
      1.15 Тасөткел ауылдық округі: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7" w:id="97"/>
    <w:p>
      <w:pPr>
        <w:spacing w:after="0"/>
        <w:ind w:left="0"/>
        <w:jc w:val="both"/>
      </w:pPr>
      <w:r>
        <w:rPr>
          <w:rFonts w:ascii="Times New Roman"/>
          <w:b w:val="false"/>
          <w:i w:val="false"/>
          <w:color w:val="000000"/>
          <w:sz w:val="28"/>
        </w:rPr>
        <w:t>
      "33421" сандары "33782" сандарымен ауыстырылсын;</w:t>
      </w:r>
    </w:p>
    <w:bookmarkEnd w:id="97"/>
    <w:bookmarkStart w:name="z158" w:id="98"/>
    <w:p>
      <w:pPr>
        <w:spacing w:after="0"/>
        <w:ind w:left="0"/>
        <w:jc w:val="both"/>
      </w:pPr>
      <w:r>
        <w:rPr>
          <w:rFonts w:ascii="Times New Roman"/>
          <w:b w:val="false"/>
          <w:i w:val="false"/>
          <w:color w:val="000000"/>
          <w:sz w:val="28"/>
        </w:rPr>
        <w:t>
      "0" сандары "1" сандарымен ауыстырылсын;</w:t>
      </w:r>
    </w:p>
    <w:bookmarkEnd w:id="98"/>
    <w:bookmarkStart w:name="z159" w:id="99"/>
    <w:p>
      <w:pPr>
        <w:spacing w:after="0"/>
        <w:ind w:left="0"/>
        <w:jc w:val="both"/>
      </w:pPr>
      <w:r>
        <w:rPr>
          <w:rFonts w:ascii="Times New Roman"/>
          <w:b w:val="false"/>
          <w:i w:val="false"/>
          <w:color w:val="000000"/>
          <w:sz w:val="28"/>
        </w:rPr>
        <w:t>
      "31821" сандары "32181" сандарымен ауыстырылсын;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1" w:id="100"/>
    <w:p>
      <w:pPr>
        <w:spacing w:after="0"/>
        <w:ind w:left="0"/>
        <w:jc w:val="both"/>
      </w:pPr>
      <w:r>
        <w:rPr>
          <w:rFonts w:ascii="Times New Roman"/>
          <w:b w:val="false"/>
          <w:i w:val="false"/>
          <w:color w:val="000000"/>
          <w:sz w:val="28"/>
        </w:rPr>
        <w:t>
      "33421" сандары "46492" сандарымен ауыстырылсын;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3" w:id="101"/>
    <w:p>
      <w:pPr>
        <w:spacing w:after="0"/>
        <w:ind w:left="0"/>
        <w:jc w:val="both"/>
      </w:pPr>
      <w:r>
        <w:rPr>
          <w:rFonts w:ascii="Times New Roman"/>
          <w:b w:val="false"/>
          <w:i w:val="false"/>
          <w:color w:val="000000"/>
          <w:sz w:val="28"/>
        </w:rPr>
        <w:t>
      "0" сандары "-12710" сандарымен ауыстырылсын;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65" w:id="102"/>
    <w:p>
      <w:pPr>
        <w:spacing w:after="0"/>
        <w:ind w:left="0"/>
        <w:jc w:val="both"/>
      </w:pPr>
      <w:r>
        <w:rPr>
          <w:rFonts w:ascii="Times New Roman"/>
          <w:b w:val="false"/>
          <w:i w:val="false"/>
          <w:color w:val="000000"/>
          <w:sz w:val="28"/>
        </w:rPr>
        <w:t>
      "0" сандары "12710" сандарымен ауыстырылсын.</w:t>
      </w:r>
    </w:p>
    <w:bookmarkEnd w:id="102"/>
    <w:bookmarkStart w:name="z166" w:id="103"/>
    <w:p>
      <w:pPr>
        <w:spacing w:after="0"/>
        <w:ind w:left="0"/>
        <w:jc w:val="both"/>
      </w:pPr>
      <w:r>
        <w:rPr>
          <w:rFonts w:ascii="Times New Roman"/>
          <w:b w:val="false"/>
          <w:i w:val="false"/>
          <w:color w:val="000000"/>
          <w:sz w:val="28"/>
        </w:rPr>
        <w:t>
      1.16 Төле би ауылдық округі: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8" w:id="104"/>
    <w:p>
      <w:pPr>
        <w:spacing w:after="0"/>
        <w:ind w:left="0"/>
        <w:jc w:val="both"/>
      </w:pPr>
      <w:r>
        <w:rPr>
          <w:rFonts w:ascii="Times New Roman"/>
          <w:b w:val="false"/>
          <w:i w:val="false"/>
          <w:color w:val="000000"/>
          <w:sz w:val="28"/>
        </w:rPr>
        <w:t>
       "472323" сандары "567702" сандарымен ауыстырылсын;</w:t>
      </w:r>
    </w:p>
    <w:bookmarkEnd w:id="104"/>
    <w:bookmarkStart w:name="z169" w:id="105"/>
    <w:p>
      <w:pPr>
        <w:spacing w:after="0"/>
        <w:ind w:left="0"/>
        <w:jc w:val="both"/>
      </w:pPr>
      <w:r>
        <w:rPr>
          <w:rFonts w:ascii="Times New Roman"/>
          <w:b w:val="false"/>
          <w:i w:val="false"/>
          <w:color w:val="000000"/>
          <w:sz w:val="28"/>
        </w:rPr>
        <w:t>
      "403795" сандары "499174" сандарымен ауыстырылсын;</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1" w:id="106"/>
    <w:p>
      <w:pPr>
        <w:spacing w:after="0"/>
        <w:ind w:left="0"/>
        <w:jc w:val="both"/>
      </w:pPr>
      <w:r>
        <w:rPr>
          <w:rFonts w:ascii="Times New Roman"/>
          <w:b w:val="false"/>
          <w:i w:val="false"/>
          <w:color w:val="000000"/>
          <w:sz w:val="28"/>
        </w:rPr>
        <w:t>
       "472323" сандары "632316" сандарымен ауыстырылсын;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3" w:id="107"/>
    <w:p>
      <w:pPr>
        <w:spacing w:after="0"/>
        <w:ind w:left="0"/>
        <w:jc w:val="both"/>
      </w:pPr>
      <w:r>
        <w:rPr>
          <w:rFonts w:ascii="Times New Roman"/>
          <w:b w:val="false"/>
          <w:i w:val="false"/>
          <w:color w:val="000000"/>
          <w:sz w:val="28"/>
        </w:rPr>
        <w:t>
      "0" сандары " -64614" сандарымен ауыстырылсын;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75" w:id="108"/>
    <w:p>
      <w:pPr>
        <w:spacing w:after="0"/>
        <w:ind w:left="0"/>
        <w:jc w:val="both"/>
      </w:pPr>
      <w:r>
        <w:rPr>
          <w:rFonts w:ascii="Times New Roman"/>
          <w:b w:val="false"/>
          <w:i w:val="false"/>
          <w:color w:val="000000"/>
          <w:sz w:val="28"/>
        </w:rPr>
        <w:t>
      "0" сандары "64614" сандарымен ауыстырылсын;</w:t>
      </w:r>
    </w:p>
    <w:bookmarkEnd w:id="108"/>
    <w:bookmarkStart w:name="z176" w:id="109"/>
    <w:p>
      <w:pPr>
        <w:spacing w:after="0"/>
        <w:ind w:left="0"/>
        <w:jc w:val="both"/>
      </w:pPr>
      <w:r>
        <w:rPr>
          <w:rFonts w:ascii="Times New Roman"/>
          <w:b w:val="false"/>
          <w:i w:val="false"/>
          <w:color w:val="000000"/>
          <w:sz w:val="28"/>
        </w:rPr>
        <w:t>
      бюджет қаражатының пайдаланылатын қалдықтары "0" саны "11837" сандарымен ауыстырылсын.</w:t>
      </w:r>
    </w:p>
    <w:bookmarkEnd w:id="109"/>
    <w:bookmarkStart w:name="z177" w:id="110"/>
    <w:p>
      <w:pPr>
        <w:spacing w:after="0"/>
        <w:ind w:left="0"/>
        <w:jc w:val="both"/>
      </w:pPr>
      <w:r>
        <w:rPr>
          <w:rFonts w:ascii="Times New Roman"/>
          <w:b w:val="false"/>
          <w:i w:val="false"/>
          <w:color w:val="000000"/>
          <w:sz w:val="28"/>
        </w:rPr>
        <w:t>
      1.17 Өндіріс ауылдық округі: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9" w:id="111"/>
    <w:p>
      <w:pPr>
        <w:spacing w:after="0"/>
        <w:ind w:left="0"/>
        <w:jc w:val="both"/>
      </w:pPr>
      <w:r>
        <w:rPr>
          <w:rFonts w:ascii="Times New Roman"/>
          <w:b w:val="false"/>
          <w:i w:val="false"/>
          <w:color w:val="000000"/>
          <w:sz w:val="28"/>
        </w:rPr>
        <w:t>
      "25667" сандары "27313" сандарымен ауыстырылсын;</w:t>
      </w:r>
    </w:p>
    <w:bookmarkEnd w:id="111"/>
    <w:bookmarkStart w:name="z180" w:id="112"/>
    <w:p>
      <w:pPr>
        <w:spacing w:after="0"/>
        <w:ind w:left="0"/>
        <w:jc w:val="both"/>
      </w:pPr>
      <w:r>
        <w:rPr>
          <w:rFonts w:ascii="Times New Roman"/>
          <w:b w:val="false"/>
          <w:i w:val="false"/>
          <w:color w:val="000000"/>
          <w:sz w:val="28"/>
        </w:rPr>
        <w:t>
      "0" сандары "1286" сандарымен ауыстырылсын;</w:t>
      </w:r>
    </w:p>
    <w:bookmarkEnd w:id="112"/>
    <w:bookmarkStart w:name="z181" w:id="113"/>
    <w:p>
      <w:pPr>
        <w:spacing w:after="0"/>
        <w:ind w:left="0"/>
        <w:jc w:val="both"/>
      </w:pPr>
      <w:r>
        <w:rPr>
          <w:rFonts w:ascii="Times New Roman"/>
          <w:b w:val="false"/>
          <w:i w:val="false"/>
          <w:color w:val="000000"/>
          <w:sz w:val="28"/>
        </w:rPr>
        <w:t>
      "23556" сандары "23916" сандарымен ауыстырылсын;</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3" w:id="114"/>
    <w:p>
      <w:pPr>
        <w:spacing w:after="0"/>
        <w:ind w:left="0"/>
        <w:jc w:val="both"/>
      </w:pPr>
      <w:r>
        <w:rPr>
          <w:rFonts w:ascii="Times New Roman"/>
          <w:b w:val="false"/>
          <w:i w:val="false"/>
          <w:color w:val="000000"/>
          <w:sz w:val="28"/>
        </w:rPr>
        <w:t>
      "25667" сандары "30013" сандарымен ауыстырылсын;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5" w:id="115"/>
    <w:p>
      <w:pPr>
        <w:spacing w:after="0"/>
        <w:ind w:left="0"/>
        <w:jc w:val="both"/>
      </w:pPr>
      <w:r>
        <w:rPr>
          <w:rFonts w:ascii="Times New Roman"/>
          <w:b w:val="false"/>
          <w:i w:val="false"/>
          <w:color w:val="000000"/>
          <w:sz w:val="28"/>
        </w:rPr>
        <w:t>
      "0" сандары "-2700" сандарымен ауыстырылсын;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7" w:id="116"/>
    <w:p>
      <w:pPr>
        <w:spacing w:after="0"/>
        <w:ind w:left="0"/>
        <w:jc w:val="both"/>
      </w:pPr>
      <w:r>
        <w:rPr>
          <w:rFonts w:ascii="Times New Roman"/>
          <w:b w:val="false"/>
          <w:i w:val="false"/>
          <w:color w:val="000000"/>
          <w:sz w:val="28"/>
        </w:rPr>
        <w:t>
      "0" сандары "2700" сандарымен ауыстырылсын.</w:t>
      </w:r>
    </w:p>
    <w:bookmarkEnd w:id="116"/>
    <w:bookmarkStart w:name="z188" w:id="117"/>
    <w:p>
      <w:pPr>
        <w:spacing w:after="0"/>
        <w:ind w:left="0"/>
        <w:jc w:val="both"/>
      </w:pPr>
      <w:r>
        <w:rPr>
          <w:rFonts w:ascii="Times New Roman"/>
          <w:b w:val="false"/>
          <w:i w:val="false"/>
          <w:color w:val="000000"/>
          <w:sz w:val="28"/>
        </w:rPr>
        <w:t>
      1.18 Шоқпар ауылдық округі: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0" w:id="118"/>
    <w:p>
      <w:pPr>
        <w:spacing w:after="0"/>
        <w:ind w:left="0"/>
        <w:jc w:val="both"/>
      </w:pPr>
      <w:r>
        <w:rPr>
          <w:rFonts w:ascii="Times New Roman"/>
          <w:b w:val="false"/>
          <w:i w:val="false"/>
          <w:color w:val="000000"/>
          <w:sz w:val="28"/>
        </w:rPr>
        <w:t>
      "62907" сандары "63267" сандарымен ауыстырылсын;</w:t>
      </w:r>
    </w:p>
    <w:bookmarkEnd w:id="118"/>
    <w:bookmarkStart w:name="z191" w:id="119"/>
    <w:p>
      <w:pPr>
        <w:spacing w:after="0"/>
        <w:ind w:left="0"/>
        <w:jc w:val="both"/>
      </w:pPr>
      <w:r>
        <w:rPr>
          <w:rFonts w:ascii="Times New Roman"/>
          <w:b w:val="false"/>
          <w:i w:val="false"/>
          <w:color w:val="000000"/>
          <w:sz w:val="28"/>
        </w:rPr>
        <w:t>
       "59444" сандары "59804" сандарымен ауыстырылсын;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3" w:id="120"/>
    <w:p>
      <w:pPr>
        <w:spacing w:after="0"/>
        <w:ind w:left="0"/>
        <w:jc w:val="both"/>
      </w:pPr>
      <w:r>
        <w:rPr>
          <w:rFonts w:ascii="Times New Roman"/>
          <w:b w:val="false"/>
          <w:i w:val="false"/>
          <w:color w:val="000000"/>
          <w:sz w:val="28"/>
        </w:rPr>
        <w:t>
      "62907" сандары "66075" сандарымен ауыстырылсын;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95" w:id="121"/>
    <w:p>
      <w:pPr>
        <w:spacing w:after="0"/>
        <w:ind w:left="0"/>
        <w:jc w:val="both"/>
      </w:pPr>
      <w:r>
        <w:rPr>
          <w:rFonts w:ascii="Times New Roman"/>
          <w:b w:val="false"/>
          <w:i w:val="false"/>
          <w:color w:val="000000"/>
          <w:sz w:val="28"/>
        </w:rPr>
        <w:t>
      "0" сандары "- 2808" сандарымен ауыстырылсын;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7" w:id="122"/>
    <w:p>
      <w:pPr>
        <w:spacing w:after="0"/>
        <w:ind w:left="0"/>
        <w:jc w:val="both"/>
      </w:pPr>
      <w:r>
        <w:rPr>
          <w:rFonts w:ascii="Times New Roman"/>
          <w:b w:val="false"/>
          <w:i w:val="false"/>
          <w:color w:val="000000"/>
          <w:sz w:val="28"/>
        </w:rPr>
        <w:t>
      "0" сандары "2808" сандарымен ауыстырылсын;</w:t>
      </w:r>
    </w:p>
    <w:bookmarkEnd w:id="122"/>
    <w:bookmarkStart w:name="z198" w:id="123"/>
    <w:p>
      <w:pPr>
        <w:spacing w:after="0"/>
        <w:ind w:left="0"/>
        <w:jc w:val="both"/>
      </w:pPr>
      <w:r>
        <w:rPr>
          <w:rFonts w:ascii="Times New Roman"/>
          <w:b w:val="false"/>
          <w:i w:val="false"/>
          <w:color w:val="000000"/>
          <w:sz w:val="28"/>
        </w:rPr>
        <w:t>
      бюджет қаражатының пайдаланылатын қалдықтары "0" саны "2808" сандарымен ауыстырылсын.</w:t>
      </w:r>
    </w:p>
    <w:bookmarkEnd w:id="123"/>
    <w:bookmarkStart w:name="z199" w:id="124"/>
    <w:p>
      <w:pPr>
        <w:spacing w:after="0"/>
        <w:ind w:left="0"/>
        <w:jc w:val="both"/>
      </w:pPr>
      <w:r>
        <w:rPr>
          <w:rFonts w:ascii="Times New Roman"/>
          <w:b w:val="false"/>
          <w:i w:val="false"/>
          <w:color w:val="000000"/>
          <w:sz w:val="28"/>
        </w:rPr>
        <w:t>
      1.19 Шу қаласы: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01" w:id="125"/>
    <w:p>
      <w:pPr>
        <w:spacing w:after="0"/>
        <w:ind w:left="0"/>
        <w:jc w:val="both"/>
      </w:pPr>
      <w:r>
        <w:rPr>
          <w:rFonts w:ascii="Times New Roman"/>
          <w:b w:val="false"/>
          <w:i w:val="false"/>
          <w:color w:val="000000"/>
          <w:sz w:val="28"/>
        </w:rPr>
        <w:t>
      "923514" сандары "943880" сандарымен ауыстырылсын;</w:t>
      </w:r>
    </w:p>
    <w:bookmarkEnd w:id="125"/>
    <w:bookmarkStart w:name="z202" w:id="126"/>
    <w:p>
      <w:pPr>
        <w:spacing w:after="0"/>
        <w:ind w:left="0"/>
        <w:jc w:val="both"/>
      </w:pPr>
      <w:r>
        <w:rPr>
          <w:rFonts w:ascii="Times New Roman"/>
          <w:b w:val="false"/>
          <w:i w:val="false"/>
          <w:color w:val="000000"/>
          <w:sz w:val="28"/>
        </w:rPr>
        <w:t>
       "703541" сандары "723907" сандарымен ауыстырылсын;</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4" w:id="127"/>
    <w:p>
      <w:pPr>
        <w:spacing w:after="0"/>
        <w:ind w:left="0"/>
        <w:jc w:val="both"/>
      </w:pPr>
      <w:r>
        <w:rPr>
          <w:rFonts w:ascii="Times New Roman"/>
          <w:b w:val="false"/>
          <w:i w:val="false"/>
          <w:color w:val="000000"/>
          <w:sz w:val="28"/>
        </w:rPr>
        <w:t>
      "923514" сандары "998295" сандарымен ауыстырылсын;</w:t>
      </w:r>
    </w:p>
    <w:bookmarkEnd w:id="127"/>
    <w:bookmarkStart w:name="z205" w:id="1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End w:id="128"/>
    <w:bookmarkStart w:name="z206" w:id="129"/>
    <w:p>
      <w:pPr>
        <w:spacing w:after="0"/>
        <w:ind w:left="0"/>
        <w:jc w:val="both"/>
      </w:pPr>
      <w:r>
        <w:rPr>
          <w:rFonts w:ascii="Times New Roman"/>
          <w:b w:val="false"/>
          <w:i w:val="false"/>
          <w:color w:val="000000"/>
          <w:sz w:val="28"/>
        </w:rPr>
        <w:t>
      "0" сандары "- 54415" сандарымен ауыстырылсын;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8" w:id="130"/>
    <w:p>
      <w:pPr>
        <w:spacing w:after="0"/>
        <w:ind w:left="0"/>
        <w:jc w:val="both"/>
      </w:pPr>
      <w:r>
        <w:rPr>
          <w:rFonts w:ascii="Times New Roman"/>
          <w:b w:val="false"/>
          <w:i w:val="false"/>
          <w:color w:val="000000"/>
          <w:sz w:val="28"/>
        </w:rPr>
        <w:t>
      "0" сандары "54415" сандарымен ауыстырылсын;</w:t>
      </w:r>
    </w:p>
    <w:bookmarkEnd w:id="130"/>
    <w:bookmarkStart w:name="z209" w:id="131"/>
    <w:p>
      <w:pPr>
        <w:spacing w:after="0"/>
        <w:ind w:left="0"/>
        <w:jc w:val="both"/>
      </w:pPr>
      <w:r>
        <w:rPr>
          <w:rFonts w:ascii="Times New Roman"/>
          <w:b w:val="false"/>
          <w:i w:val="false"/>
          <w:color w:val="000000"/>
          <w:sz w:val="28"/>
        </w:rPr>
        <w:t>
      бюджет қаражатының пайдаланылатын қалдықтары "0" саны "41733" сандарымен ауыстырылсын.</w:t>
      </w:r>
    </w:p>
    <w:bookmarkEnd w:id="131"/>
    <w:bookmarkStart w:name="z210" w:id="13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сәйкес жаңа редакцияда мазмұндалсын.</w:t>
      </w:r>
    </w:p>
    <w:bookmarkEnd w:id="132"/>
    <w:bookmarkStart w:name="z211" w:id="133"/>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133"/>
    <w:bookmarkStart w:name="z212" w:id="13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Кадырбеков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 қосымша</w:t>
            </w:r>
          </w:p>
        </w:tc>
      </w:tr>
    </w:tbl>
    <w:bookmarkStart w:name="z218" w:id="135"/>
    <w:p>
      <w:pPr>
        <w:spacing w:after="0"/>
        <w:ind w:left="0"/>
        <w:jc w:val="left"/>
      </w:pPr>
      <w:r>
        <w:rPr>
          <w:rFonts w:ascii="Times New Roman"/>
          <w:b/>
          <w:i w:val="false"/>
          <w:color w:val="000000"/>
        </w:rPr>
        <w:t xml:space="preserve"> 2020 жылға арналған Ақсу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47"/>
        <w:gridCol w:w="2"/>
        <w:gridCol w:w="1347"/>
        <w:gridCol w:w="6201"/>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2 қосымша</w:t>
            </w:r>
          </w:p>
        </w:tc>
      </w:tr>
    </w:tbl>
    <w:p>
      <w:pPr>
        <w:spacing w:after="0"/>
        <w:ind w:left="0"/>
        <w:jc w:val="left"/>
      </w:pPr>
      <w:r>
        <w:rPr>
          <w:rFonts w:ascii="Times New Roman"/>
          <w:b/>
          <w:i w:val="false"/>
          <w:color w:val="000000"/>
        </w:rPr>
        <w:t xml:space="preserve"> 2020 жылға арналған Алға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0"/>
        <w:gridCol w:w="402"/>
        <w:gridCol w:w="1268"/>
        <w:gridCol w:w="17"/>
        <w:gridCol w:w="5913"/>
        <w:gridCol w:w="5"/>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3 қосымша</w:t>
            </w:r>
          </w:p>
        </w:tc>
      </w:tr>
    </w:tbl>
    <w:p>
      <w:pPr>
        <w:spacing w:after="0"/>
        <w:ind w:left="0"/>
        <w:jc w:val="left"/>
      </w:pPr>
      <w:r>
        <w:rPr>
          <w:rFonts w:ascii="Times New Roman"/>
          <w:b/>
          <w:i w:val="false"/>
          <w:color w:val="000000"/>
        </w:rPr>
        <w:t xml:space="preserve"> 2020 жылға арналған Ақтөбе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
        <w:gridCol w:w="1730"/>
        <w:gridCol w:w="1730"/>
        <w:gridCol w:w="4466"/>
        <w:gridCol w:w="23"/>
        <w:gridCol w:w="30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4 қосымша</w:t>
            </w:r>
          </w:p>
        </w:tc>
      </w:tr>
    </w:tbl>
    <w:p>
      <w:pPr>
        <w:spacing w:after="0"/>
        <w:ind w:left="0"/>
        <w:jc w:val="left"/>
      </w:pPr>
      <w:r>
        <w:rPr>
          <w:rFonts w:ascii="Times New Roman"/>
          <w:b/>
          <w:i w:val="false"/>
          <w:color w:val="000000"/>
        </w:rPr>
        <w:t xml:space="preserve"> 2020 жылға арналған Балуан Шолақ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5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77"/>
        <w:gridCol w:w="1177"/>
        <w:gridCol w:w="779"/>
        <w:gridCol w:w="1175"/>
        <w:gridCol w:w="6"/>
        <w:gridCol w:w="5445"/>
        <w:gridCol w:w="227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6 қосымша</w:t>
            </w:r>
          </w:p>
        </w:tc>
      </w:tr>
    </w:tbl>
    <w:p>
      <w:pPr>
        <w:spacing w:after="0"/>
        <w:ind w:left="0"/>
        <w:jc w:val="left"/>
      </w:pPr>
      <w:r>
        <w:rPr>
          <w:rFonts w:ascii="Times New Roman"/>
          <w:b/>
          <w:i w:val="false"/>
          <w:color w:val="000000"/>
        </w:rPr>
        <w:t xml:space="preserve"> 2020 жылға арналған Бірлікүстем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7 қосымша</w:t>
            </w:r>
          </w:p>
        </w:tc>
      </w:tr>
    </w:tbl>
    <w:p>
      <w:pPr>
        <w:spacing w:after="0"/>
        <w:ind w:left="0"/>
        <w:jc w:val="left"/>
      </w:pPr>
      <w:r>
        <w:rPr>
          <w:rFonts w:ascii="Times New Roman"/>
          <w:b/>
          <w:i w:val="false"/>
          <w:color w:val="000000"/>
        </w:rPr>
        <w:t xml:space="preserve"> 2020 жылға арналған Далақайнар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877"/>
        <w:gridCol w:w="3448"/>
        <w:gridCol w:w="3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8 қосымша</w:t>
            </w:r>
          </w:p>
        </w:tc>
      </w:tr>
    </w:tbl>
    <w:p>
      <w:pPr>
        <w:spacing w:after="0"/>
        <w:ind w:left="0"/>
        <w:jc w:val="left"/>
      </w:pPr>
      <w:r>
        <w:rPr>
          <w:rFonts w:ascii="Times New Roman"/>
          <w:b/>
          <w:i w:val="false"/>
          <w:color w:val="000000"/>
        </w:rPr>
        <w:t xml:space="preserve"> 2020 жылға арналған Дулат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9 қосымша</w:t>
            </w:r>
          </w:p>
        </w:tc>
      </w:tr>
    </w:tbl>
    <w:p>
      <w:pPr>
        <w:spacing w:after="0"/>
        <w:ind w:left="0"/>
        <w:jc w:val="left"/>
      </w:pPr>
      <w:r>
        <w:rPr>
          <w:rFonts w:ascii="Times New Roman"/>
          <w:b/>
          <w:i w:val="false"/>
          <w:color w:val="000000"/>
        </w:rPr>
        <w:t xml:space="preserve"> 2020 жылға арналған Ескішу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267"/>
        <w:gridCol w:w="1267"/>
        <w:gridCol w:w="5832"/>
        <w:gridCol w:w="2268"/>
        <w:gridCol w:w="132"/>
        <w:gridCol w:w="199"/>
        <w:gridCol w:w="200"/>
        <w:gridCol w:w="20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10 қосымша</w:t>
            </w:r>
          </w:p>
        </w:tc>
      </w:tr>
    </w:tbl>
    <w:p>
      <w:pPr>
        <w:spacing w:after="0"/>
        <w:ind w:left="0"/>
        <w:jc w:val="left"/>
      </w:pPr>
      <w:r>
        <w:rPr>
          <w:rFonts w:ascii="Times New Roman"/>
          <w:b/>
          <w:i w:val="false"/>
          <w:color w:val="000000"/>
        </w:rPr>
        <w:t xml:space="preserve"> 2020 жылға арналған Жаңажол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11 қосымша</w:t>
            </w:r>
          </w:p>
        </w:tc>
      </w:tr>
    </w:tbl>
    <w:p>
      <w:pPr>
        <w:spacing w:after="0"/>
        <w:ind w:left="0"/>
        <w:jc w:val="left"/>
      </w:pPr>
      <w:r>
        <w:rPr>
          <w:rFonts w:ascii="Times New Roman"/>
          <w:b/>
          <w:i w:val="false"/>
          <w:color w:val="000000"/>
        </w:rPr>
        <w:t xml:space="preserve"> 2020 жылға арналған Жаңақоғам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379"/>
        <w:gridCol w:w="889"/>
        <w:gridCol w:w="2534"/>
        <w:gridCol w:w="3354"/>
        <w:gridCol w:w="2860"/>
        <w:gridCol w:w="129"/>
        <w:gridCol w:w="133"/>
        <w:gridCol w:w="133"/>
      </w:tblGrid>
      <w:tr>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vMerge/>
            <w:tcBorders>
              <w:top w:val="nil"/>
              <w:left w:val="single" w:color="cfcfcf" w:sz="5"/>
              <w:bottom w:val="single" w:color="cfcfcf" w:sz="5"/>
              <w:right w:val="single" w:color="cfcfcf" w:sz="5"/>
            </w:tcBorders>
          </w:tcP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12 қосымша</w:t>
            </w:r>
          </w:p>
        </w:tc>
      </w:tr>
    </w:tbl>
    <w:p>
      <w:pPr>
        <w:spacing w:after="0"/>
        <w:ind w:left="0"/>
        <w:jc w:val="left"/>
      </w:pPr>
      <w:r>
        <w:rPr>
          <w:rFonts w:ascii="Times New Roman"/>
          <w:b/>
          <w:i w:val="false"/>
          <w:color w:val="000000"/>
        </w:rPr>
        <w:t xml:space="preserve"> 2020 жылға арналған Көкқайнар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13 қосымша</w:t>
            </w:r>
          </w:p>
        </w:tc>
      </w:tr>
    </w:tbl>
    <w:p>
      <w:pPr>
        <w:spacing w:after="0"/>
        <w:ind w:left="0"/>
        <w:jc w:val="left"/>
      </w:pPr>
      <w:r>
        <w:rPr>
          <w:rFonts w:ascii="Times New Roman"/>
          <w:b/>
          <w:i w:val="false"/>
          <w:color w:val="000000"/>
        </w:rPr>
        <w:t xml:space="preserve"> 2020 жылға арналған Қорағаты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14 қосымша</w:t>
            </w:r>
          </w:p>
        </w:tc>
      </w:tr>
    </w:tbl>
    <w:p>
      <w:pPr>
        <w:spacing w:after="0"/>
        <w:ind w:left="0"/>
        <w:jc w:val="left"/>
      </w:pPr>
      <w:r>
        <w:rPr>
          <w:rFonts w:ascii="Times New Roman"/>
          <w:b/>
          <w:i w:val="false"/>
          <w:color w:val="000000"/>
        </w:rPr>
        <w:t xml:space="preserve"> 2020 жылға арналған Қонаев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15 қосымша</w:t>
            </w:r>
          </w:p>
        </w:tc>
      </w:tr>
    </w:tbl>
    <w:p>
      <w:pPr>
        <w:spacing w:after="0"/>
        <w:ind w:left="0"/>
        <w:jc w:val="left"/>
      </w:pPr>
      <w:r>
        <w:rPr>
          <w:rFonts w:ascii="Times New Roman"/>
          <w:b/>
          <w:i w:val="false"/>
          <w:color w:val="000000"/>
        </w:rPr>
        <w:t xml:space="preserve"> 2020 жылға арналған Тасөткел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16 қосымша</w:t>
            </w:r>
          </w:p>
        </w:tc>
      </w:tr>
    </w:tbl>
    <w:p>
      <w:pPr>
        <w:spacing w:after="0"/>
        <w:ind w:left="0"/>
        <w:jc w:val="left"/>
      </w:pPr>
      <w:r>
        <w:rPr>
          <w:rFonts w:ascii="Times New Roman"/>
          <w:b/>
          <w:i w:val="false"/>
          <w:color w:val="000000"/>
        </w:rPr>
        <w:t xml:space="preserve"> 2020 жылға арналған Төлеби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328"/>
        <w:gridCol w:w="2"/>
        <w:gridCol w:w="1328"/>
        <w:gridCol w:w="6114"/>
        <w:gridCol w:w="44"/>
        <w:gridCol w:w="25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632316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96269,8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64409,8</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17 қосымша</w:t>
            </w:r>
          </w:p>
        </w:tc>
      </w:tr>
    </w:tbl>
    <w:p>
      <w:pPr>
        <w:spacing w:after="0"/>
        <w:ind w:left="0"/>
        <w:jc w:val="left"/>
      </w:pPr>
      <w:r>
        <w:rPr>
          <w:rFonts w:ascii="Times New Roman"/>
          <w:b/>
          <w:i w:val="false"/>
          <w:color w:val="000000"/>
        </w:rPr>
        <w:t xml:space="preserve"> 2020 жылға арналған Өндіріс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779"/>
        <w:gridCol w:w="326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47"/>
        <w:gridCol w:w="2"/>
        <w:gridCol w:w="1347"/>
        <w:gridCol w:w="6201"/>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18 қосымша</w:t>
            </w:r>
          </w:p>
        </w:tc>
      </w:tr>
    </w:tbl>
    <w:p>
      <w:pPr>
        <w:spacing w:after="0"/>
        <w:ind w:left="0"/>
        <w:jc w:val="left"/>
      </w:pPr>
      <w:r>
        <w:rPr>
          <w:rFonts w:ascii="Times New Roman"/>
          <w:b/>
          <w:i w:val="false"/>
          <w:color w:val="000000"/>
        </w:rPr>
        <w:t xml:space="preserve"> 2020 жылға арналған Шоқпар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1347"/>
        <w:gridCol w:w="2"/>
        <w:gridCol w:w="1347"/>
        <w:gridCol w:w="6201"/>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24 сәуірдегі №62-2 </w:t>
            </w:r>
            <w:r>
              <w:br/>
            </w:r>
            <w:r>
              <w:rPr>
                <w:rFonts w:ascii="Times New Roman"/>
                <w:b w:val="false"/>
                <w:i w:val="false"/>
                <w:color w:val="000000"/>
                <w:sz w:val="20"/>
              </w:rPr>
              <w:t>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19 қосымша</w:t>
            </w:r>
          </w:p>
        </w:tc>
      </w:tr>
    </w:tbl>
    <w:p>
      <w:pPr>
        <w:spacing w:after="0"/>
        <w:ind w:left="0"/>
        <w:jc w:val="left"/>
      </w:pPr>
      <w:r>
        <w:rPr>
          <w:rFonts w:ascii="Times New Roman"/>
          <w:b/>
          <w:i w:val="false"/>
          <w:color w:val="000000"/>
        </w:rPr>
        <w:t xml:space="preserve"> 2020 жылға арналған Шу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723907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3"/>
        <w:gridCol w:w="1729"/>
        <w:gridCol w:w="4470"/>
        <w:gridCol w:w="54"/>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