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6ae1" w14:textId="13b6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әкімінің 2020 жылғы 28 сәуірдегі № 2 шешімі. Жамбыл облысының Әділет департаментінде 2020 жылғы 28 сәуірде № 4596 болып тіркелді. Күші жойылды - Жамбыл облысы Шу ауданы әкімінің 2024 жылғы 23 мамырдағы № 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Шу ауданы әкімінің 23.05.2024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Жамбыл облыстық аумақтық сайлау комиссиясының келісімімен Шу ауданының аумағында сайлау учаскелері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Шу ауданы әкімінің 2018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4025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 электрондық түрдегі эталондық бақылау банкіне 2018 жылдың 21 желтоқсанында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Нүркенов Бахытжан Балтабекұлына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 Шу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С.Айдапкелов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2020 ж.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ауданының сайлау учаскелері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418 сайлау учаскесі: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ауылы, Балуан Шолақ көшесі №49а, С.Шәкіров атындағы орта мектебінің ғимараты.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 Рысқұлбеков көшесі № 1-44, Амангелді көшесі № 1-68, Жамбыл көшесінің № 1-23 тақ жағы, Шәкіров көшесі № 1-451, Гагарин көшесі № 1-96, Балуан Шолақ көшесі № 1-158, Жидебай көшесі № 1-91, Сәрсен би көшесі № 1-35, Базыл көшесі № 1-18, Базыл тұйығы № 1-14, Кәусәр көшесі № 1-12, Қазыққаққан көшесі, Әжібай көшесі № 1-64.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419 сайлау учаскесі: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ауылы, Асатұлы көшесі №2, М.Мақатаев атындағы орта мектебінің ғимараты.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 би көшесі № 1-204, Дөрекенов көшесі № 1-22, Мырза көшесі № 1-20, Сейфуллин көшесі № 1-47, Батырбеков көшесі № 1-10, Құрамыс көшесі № 1-14, Ә.Молдағұлова көшесі № 1-16, Мұрат Сыздық көшесі № 1-13, Набережная көшесі № 1-8, Айнақұлов көшесі № 1-86, Сейт Дубаев көшесі № 1-14, Ы. Алтынсарин көшесі № 1-19, Айманбетов көшесі № 1-15, Жақсыбай көшесі № 1-60, Қылышбай көшесі № 1-88, Қонаев көшесі № 1-76, Жамбыл көшесінің №25-43 тақ жағы, Жамбыл тұйығы № 1-7, Төле би тұйығы № 1-19, Сүйімбек көшесі № 1-16, Асатов көшесі № 1-36, Жеңістің 30 жылдығы көшесі № 1-27, З.Досжанов көшесі № 1-46, Самал көшесі, Жауғаш батыр көшесі № 1-20, Арай көшесі, Қасенеев көшесі № 1-23, № 10.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420 сайлау учаскесі: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ауылы, Егемберді көшесі №15, М.Әуезов атындағы орта мектебінің ғимараты.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 би көшесі №101-294, Жақсыбай көшесі 60-154, №53-117; Қонаев көшесі №59-161, №62-166; Жамбыл көшесі №26-38 жұп жағы; Абай көшесі №23-58; Рысқұлов көшесі №14-39; Әубәкіров көшесі №18-43; Жаңа Жоба көшесі №2-20, №3-31; Панфилов көшесі №2-32; Т.Бокин көшесі №1-28; Дөненбай көшесі №1-27; Дөненбай көшісінің бұрылысы № 2-10; Берден көшесі 2-10; Тілеуқабыл көшесі №1-12; Естемесов көшесі №1-15; Тоқташ учаскесінің сүт фермасы; Егемберді көшесі №1-29, №2-44; Қылышбай көшесі №65-159, №90-186; Байдахметов көшесі №1-55, №4-44; М.Маметова көшесі №1-21, №234.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421 сайлау учаскесі: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ауылы, Балуан Шолақ көшесі №197/а, Бекмаханов атындағы мектеп-гимназиясы ғимараты.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Б. Момышұлы көшесі № 1-105, Қ. Рысқұлбеков көшесі № 33-86, Б. Шолақ көшесі № 148-271, Досымбаев көшесі № 49-60, С. Шәкіров көшесі № 153-294, С. Шәкіров тұйығы № 1-14, Гагарин көшесі № 97-183, Абай көшесі № 1-8, Т.Рысқұлов көшесі №1, 3, 5, 7, 9, 11, 2, 4, 6, Әубәкіров көшесі № 1-16, Жамбыл көшесінің № 2-24 жұп жағы, Медетбеков көшесі № 1-20.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422 сайлау учаскесі: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ауылы, Мамбетаев көшесі №10, Әл-Фараби атындағы орта мектебінің ғимараты.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 би көшесі №296-349; Жақсыбай көшесі №140-171; Қылышбай көшесі 156-259; Байдахметов көшесі №46-75; Райымқұлов бұрылысы №1-19; Әшімбаев көшесі 1-43; Т.Бокин көшесі №30-86, №13-61; Панфилов көшесі №34-122; Бактыбеков көшесі №1-17; Мамбетаева көшесі №1-35, №2-4-6; Мал бордақылау базасы; Ақшабай бұрылысы №1, 3, 5, 7; Егемберді көшесі №46-96, №31-49; Қонаев көшесі №137-263, №140-308; Маметов көшесі№36-96, №23-49.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423 сайлау учаскесі: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ауылы, Оңласын көшесі №81, Төле би атындағы орта мектебінің ғимараты.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Ататүрік көшесі № 1-168а, Қонаев көшесі № 1-208, Абылайхан көшесі № 1-253, Оңласынов көшесі № 1-206, Шоқаев бұрылысы № 1, 2, 3, 5, Смайл көшесі № 2-9, Алтынсарин көшесі № 9, 11, 13, 16, Достық көшесі № 7-20/2, Аймауытов көшесі № 1-9, Желтоқсан көшесі № 1-3, Жұмабаев көшесі № 11-19, Шу бұрылысы № 10-15.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424 сайлау учаскесі: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ауылы, Смайл көшесі №14, ауылдық почта ғимараты.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Байтұрсынов көшесі № 1-159, Дулат көшесі № 1-81, Жамбыл көшесі № 1-39, Амангелді көшесі № 1-39, Смайл көшесі № 18-65, М. Мәметова көшесі № 1-42, Сыпатай бұрылысы № 1-11, Есім бұрылысы № 1-6, Қазақстан бұрылысы № 2-16, Шәкәрім бұрылысы № 1-13, Дулатов көшесі № 1-35/3, Алтынсарин бұрылысы № 2-19, Достық бұрылысы № 1-6, Жұмабаев бұрылысы № 2-5, Шу бұрылысы № 1-9, Бөлтірік көшесі № 1-10.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425 сайлау учаскесі: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Бірлікүстем ауылы, Масатбаев көшесі №40, ауылдық мәдениет үйі ғимараты.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Бірлікүстем ауылдық округінің Бірлікүстем ауылы.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№426 сайлау учаскесі: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Жол ауылы, Мамедгасанова көшесі №76, Б.Момышұлы атындағы орта мектебінің ғимараты.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 жол ауылдық округінің Жаңа жол ауылы.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427 сайлау учаскесі: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Белбасар ауылы, Бекқожаев көшесі №78, Ш.Уәлиханов атындағы орта мектебінің ғимараты.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Ескі-Шу ауылдық округінің Ескі-Шу ауылы.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428 сайлау учаскесі: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Тасөткел су қоймасы, Мектеп көшесі №15, Ғ.Мұқанов атындағы орта мектебінің ғимараты.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Тасөткел ауылдық округінің Тасөткел ауылы.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429 сайлау учаскесі: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Көкқайнар ауылы, Кішібай көшесі №51, С.Естемесов атындағы орта мектебінің ғимараты.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Көкқайнар ауылдық округінің Көкқайнар ауылы.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430 сайлау учаскесі: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Оразалы батыр ауылы, Жансүгіров көшесі №1а, Алтынсарин атындағы орта мектебінің ғимараты.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ауылдық округі Оразалы батыр ауылы.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431 сайлау учаскесі: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ауылы, Белеш көшесі №2а, Ж.Баласағұн атындағы орта мектебінің ғимараты.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ауылдық округінің Ақсу ауылы.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432 сайлау учаскесі: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 ауылы, Шәкіров көшесі №5, Жайсан орта мектебінің ғимараты.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 ауылдық округінің Жайсан ауылы.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433 сайлау учаскесі: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Қ.Рысқұлбеков ауылы, Қ.Рысқұлбеков көшесі №10/1, Қ.Рысқұлбеков атындағы орта мектебінің ғимараты.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 ауылдық округінің Қ.Рысқұлбеков ауылы.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434 сайлау учаскесі: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ауылы, Қарашаш көшесі №101, Амангелді атындағы орта мектебінің ғимараты.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 ауылдық округінің Алға ауылы.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435 сайлау учаскесі: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Сауытбек аулы, Қалмет көшесі №1, Алға орта мектебінің ғимараты.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 ауылдық округінің Сауытбек ауылы.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436 сайлау учаскесі: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ауылы, Төреқұл көшесі №41, Абай атындағы орта мектебінің ғимараты.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Өндіріс ауылдық округінің Абай ауылы.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437 сайлау учаскесі: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Жиенбет ауылы, С.Хасенов көшесі №7, Жиенбет негізгі мектеп ғимараты.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Қорағаты ауылдық округінің Жиенбет ауылы.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438 сайлау учаскесі: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ауылы, Төле би көшесі №3, Мойынқұм орта мектебінің ғимараты.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Қорағаты ауылдық округінің Мойынқұм ауылы.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439 сайлау учаскесі: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ауылы, Қ.Сәтпаев көшесі №1, Қ.Сәтпаев атындағы орта мектебінің ғимараты.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Ақтөбе ауылдық округінің Ақтөбе ауылы.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440 сайлау учаскесі: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ауылы, Әшімбаев көшесі №2, М.Мәметова атындағы орта мектебінің ғимараты.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Дулат ауылдық округінің Бәйдібек ауылы.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441 сайлау учаскесі: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ауылы, Темірқазық көшесі №5, Ә.Молдағұлова атындағы орта мектебінің ғимараты.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Дулат ауылдық округінің Бөлтірік ауылы.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442 сайлау учаскесі: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ауылы, Байболат көшесі №47, М.Ғабдуллин атындағы орта мектебінің ғимараты.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Балуан Шолақ ауылдық округінің Балуан Шолақ ауылы, Жиделі станциясы.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443 сайлау учаскесі: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ауылы, Жамбыл көшесі №76, Жамбыл атындағы орта мектебінің ғимараты.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Жаңақоғам ауылдық округінің Көктөбе ауылы.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444 сайлау учаскесі: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Далақайнар ауылы, Қосы батыр көшесі №6, Әшімбаев атындағы орта мектебінің ғимараты.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Далақайнар ауылы.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445 сайлау учаскесі: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Шоқпар стансасы, Мектеп көшесі №9, М.Әуезов атындағы №18 орта мектебінің ғимараты.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Шоқпар ауылдық округінің Шоқпар ауылы.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446 сайлау учаскесі: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Шоқпар ауылы, Шәкіров көшесі №43, Жандосов атындағы орта мектебінің ғимараты.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Шоқпар ауылдық округінің Шоқпар ауылы.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447 сайлау учаскесі: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қаласы, Спатай батыр көшесі № 20 А, Т.Рысқұлов атындағы орта мектебінің ғимараты.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Сүйінбай көшесі №1-12, Чапаев көшесі №1-18, Коммунистическая көшесі №2-22, Алаш көшесі №3-16, Тайқазан көшесі №1-б-13, Аққу көшесі №1-21, Ақдала көшесі №1-6, Керейқұл көшесі №1-33, Байбатыров көшесі №1-19, Әулиешоқы көшесі №2-12, Тұрапбаев көшесі №1-27, Бәйшешек көшесі №1-19, Біллалов көшесі №1-45, К. Әзірбаев көшесі №2-26, Тоқтаров көшесі №2-10, Циолковский көшесі №1-10, Речная көшесі №1-37, Қосы батыр көшесі №1-59, Құлатаев көшесі №1-39, Түрксіб көшесі №2-100, Сыпатай батыр көшесі №1-116, Стаханов көшесі №1-63, Стаханов бұрылысы №1-68, Мүсірепов көшесі №1-9, Қарбышев көшесі №1-10, Құрманғазы көшесі №1-10, Алакөл көшесі №1-39, М. Жәліл көшесі №1-39, Байқоңыр көшесі №1-10, Ш.Ниетбайұлы көшесі №1-32, Х.Хамиджанов көшесі №1-35, Горный бұрылысы №1-20, Атамұра көшесі №1-19, ГЭС бұрылысы №1-5, Қосалқы станциясы №1-3.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448 сайлау учаскесі: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қаласы, Сыпатай батыр көшесі №134, Жамбыл атындағы мектеп-гимназиясының ғимараты.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Бекбосынов көшесі №1-63, Е. Қалғаев көшесі №1-109, Сыпатай батыр көшесі № 111-132, Стаханов көшесі № 70-86, Алакөл көшесі № 32-61, Ұлы дала көшесі № 1-19, Қ.Орынбаев көшесі № 1-13, Трудовая көшесі № 1-13, Жалғыз құдық көшесі № 1-16, Барыс көшесі № 1-20, Пушкин көшесі № 1-18, Набережная көшесі № 1-16, Көкірекбаев көшесі № 68-139, Советский бұрылысы № 1-14, А. Волошенко көшесі № 1-30, Пушкин бұрылысы, Наурызбай батыр көшесі №1-120, Стаханов бұрылысы №5, Жетіген көшесі №1-96, С.Лазо көшесі №1-19.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449 сайлау учаскесі: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Шу қаласы, Едіге көшесі №6/2, аудандық Әділет басқармасының ғимараты.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Қайындыкөл көшесі № 1-51, Глинки бұрылысы № 1-25, Блаженов көшесі № 1-32, Морозов көшесі № 1-19, Свеклобазовская көшесі № 1-23, Адырна көшесі № 1-38, Калинин көшесі № 1-29, Ақберен көшесі № 1-58, Ақшоқы көшесі № 1-19, Ақтерек көшесі № 1-34, К.Көкірекбаев көшесі № 1-66, Әбдікерімов көшесі № 1-52, Самұрық көшесі, Қайындыкөл көшесінің №1,2 бұрылыстары.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450 сайлау учаскесі: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қаласы, Автобазовская көшесі № 8, "Темір жол" колледжінің ғимараты.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Қайындыкөл көшесі № 52-129, Пушкин көшесі № 19-44, Әбдікерімов көшесі № 53-135, Өжет көшесі № 1-70, Фрунзе көшесі № 1-80, Абай көшесі № 1-77, Терешкова көшесі № 1-71, Гастелло көшесі № 1-52, Барыс бұрылысы № 1-39,Тектұрмас көшесі, Южный бұрылысы № 1-86, Скляров көшесі № 1-17.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451 сайлау учаскесі: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қаласы, Досымов көшесі №2, Ғ.Мұратбаев атындағы орта мектебінің ғимараты.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Автобазовская көшесі № 1-21, Жангельдин көшесі № 1-21, Блаженов көшесі № 1-36, Голиков көшесі № 1-33, Шевцова көшесі № 1-49, Громова көшесі № 1-49, Нұрпейісова көшесі № 1-46, Нұрпейісова бұрылысы № 1-8, Нахимов көшесі № 1-10, Лермонтов көшесі № 1-12, Тілеубеков көшесі № 1-12, Досымов көшесі № 1-21, Крупская көшесі № 1-7, Кашперский көшесі № 1-7, Островский көшесі № 1-8, Кривоносов көшесі № 1-23, Темирязев көшесі № 1-24, Б. Тымбаев көшесі № 1-29, Мұқанов көшесі, Куйбышев көшесі, Пушкин көшесі.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452 сайлау учаскесі: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қаласы, Қабанбай батыр көшесі №22а, "Синема парк" кинотеатры ғимараты.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Желтоқсан көшесі №1-29, Мұратбаев көшесінің № 1-145 тақ жағы, № 2-106 жұп жағы, Түйебеков көшесі №3-20, Желтоқсан бұрылысы №1-5, Шакиров көшесі, Аққұдық көшесі №1-49, Пырақ көшесі №1-19, Почтовый бұрылысы № 1-5, Қабанбай батыр көшесі № 1-32, Аққұдық бұрылысы №1,2,3, Сәтпаев көшесі № 1-145.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453 сайлау учаскесі: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қаласы, Сейфуллин көшесі №2а, Төле би атындағы орта мектебінің ғимараты.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Төлебаев көшесі № 1-118, Мәңгілік ел көшесі № 1-128, Айтқазы Рахманұлы көшесі № 1-90, Жамбыл көшесі №15-35, Горький көшесі №1-16, Рысбек батыр көшесі №1-37, Шәкіров көшесі №5а, Жайсан мөлтек ауданы №1, 1а, 5, 6, 7, 7а, Айтқазы Рахманұлы бұрылысы №1-9, Телемұнара №1, 2, 3, 4, Тоқташ көшесі №3а, 1а, 2а, 2б, 20, 1в, 19, 4, 13а, 34, Сейфуллин көшесі №2а, 2в, 7а, 7б.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454 сайлау учаскесі: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қаласы, Макаренко көшесі №3, Макаренко атындағы орта мектебінің ғимараты.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Қонаев көшесі № 1-16, Қарасу көшесі № 4, 6, 8, 10, Шәкіров көшесі № 2, Қарасу көшесі № 9а, Макаренко бұрылысы № 1, 1б 6, 7, 8, 12а, 14, 26, 28, 30, 8 март көшесінің 1, 2, 3 бұрылыстары, К. Игібайұлы көшесі, Әбдікерімов көшесі.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455 сайлау учаскесі: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қаласы, Шәкіров көшесі №3а, "Жібек жолы" атындағы мектеп-лицейі ғимараты.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көшесі № 1-73, Қонаев көшесі № 17-21, Қырғызбаев көшесі № 1-63, К.Игебайұлы көшесі № 1-19, Панфилов көшесі № 1-13, М. Мәметова көшесі № 1-93, Шәкіров көшесі № 1-10.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456 сайлау учаскесі: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қаласы, Түйебеков көшесі №23, Абай атындағы орта мектебінің ғимараты.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Түйебеков көшесі №24-28а, Кононенко көшесі №1-105, Кононенко бұрылысы №1, 3, 5, 7, 9, Қабанбай батыр көшесі №24-145, 147, 153, 155, 157, 159, 161, 163, 165, 167, 169, 171, 173, 175, 177, 179, 181, 185, Абдуганиев көшесі №1-60, Мұратбаев көшесінің № 108-212 жұп жағы, №147-279 тақ жағы, С. Есалиев көшесі №1-27, Сырымбетов көшесі №5, 5а, 7, 10, 11, 12, Рабочая бұрылысы №1, 2, 3, 7, 9, 10, 12, 13.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457 сайлау учаскесі: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қаласы, Түйебеков көшесі №28, Алтынсарин атындағы орта мектебінің ғимараты.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Қали Үсембаев көшесі №2, 4, 6, 8, 10, 12, 14, 16, Сейтимбетов көшесі №2, 4, 6, 8, 10, 12, 14, 16, 18, 20, 23, Сырымбетов көшесі № 1-7, Интернатовский бұрылысы № 4, 5, 6, Қызғалдақ бұрылысы № 1-11, Сәтпаев көшесі №155, 157, 159, 161, 163, 165, 167, 169, 171, 173, 175, 177, 179, 181, 183, 185, 187, 189, 191, 193, 195, 197, 201, 203, Балуан Шолақ көшесі №2, 4, 6, 8, Маяковский көшесі №1-10, Абылай хан көшесі №1-14, Түйебеков көшесі №28-85, Түйебеков бұрылысы №1-15, Абдукәрімов көшесі №1-42.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458 сайлау учаскесі: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қаласы, Сәтпаев көшесі №199, "Жастар орталығы" Коммуналдық мемлекеттік мекемесінің ғимараты.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Науалиев көшесі № 1-83, Сәтпаев көшесі № 56, 58, 60, 74, 76, 78, 80, 82, 84, 86, 88, 90, 92, 94, 98, 100, 102, 104, 106, 108, 112, 114, 116, 118, 120, 122, 124, 126, 128, 130, 132, 134, 136, 138, 140, 142, 144, 146, 148-357, Ақтас көшесі №1, 2, 3, 4, 5, 6, 7, 8, Уәлиханов көшесі №1, 2, 3, 4, 5, 6, 7, 8, 9, 10, Ақсай көшесі №4, 6, 8, 10, 12, 14, Бектенов көшесі №1, 2, 3, 4, 6, Бектенов тұйығы № 1-9, Ағыбай батыр көшесі №1-71, Бектенов бұрылысы №1-40, Алтынсарин көшесі №1-99, Алтынсарин 1 бұрылысы №1, 3, 5, 9, 11, Алтынсарин 2 бұрылысы №1, 2, 3, Алтынсарин 3 бұрылысы №1-8, Алтынсарин 4 бұрылысы №1-12, Алтынсарин 5 бұрылысы №1-4, Орынбаев көшесі №1-61.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№459 сайлау учаскесі: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қаласы, Орынбаев көшесі №1, №40 орта мектебінің ғимараты.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қаласының, Бектенов көшесі №8, 10, 12, 14, 16, 18, 20, 24, Строительная көшесі №1,3, 5, 7, 9, 11, 13, 15, Ташкенбай көшесі №1, 3, 5, 7, 9, 11, 13, Жансүгіров көшесі №1-22, Ә.Молдағұлова көшесі №1-85, Жансүгіров бұрылысы №1-5, Мәделі қожа көшесі, Мәделі қожа бұрылысы №1, 3, 5, 7, 9, 11, 13, 15, 17, 19, 21, 23, 25, 27, 29, 31, 33, 35, 37, 39, 40, 41, 43, 45, Тельпенов көшесі №1, 3, 5, 7, 9, 11, 13, 15, 17, 19, 21, 23, 25, 27, 29, Гагарин көшесі №1-10, Майлы қожа көшесі №1-49, Шевченко көшесі №1-4, Сейфуллин көшесі, Кірбаев көшесі №1, 3, 5, 7, 9, 11, 13, 15, 17, 19, 21, 23, 25, 27, Текебаев көшесі № 1-16, Қ. Ибрайқұл көшесі №1, 3, 5, 7, 9, 11, 13, 15, 17, 19, 21, 23, 25, 27, 29, 31, 33, 37, 39, 40, 41, Бестамақ көшесі №1, 3, 5, 7, 9, 11, 13, Баймұхаметов көшесі №1, 3, 5, 7, 9, 11, 13, 15, 17, 19, 21, 23, 25, 27, 29, 31, 33, 35, 37, 39, Щорса көшесі №1-20, Исабайұлы көшесі №1-22, С.Жұмабекұлы көшесі, Ағадыр көшесі, Сарықұм көшесі, Жанкулиев көшесі.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460 сайлау учаскесі: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қаласы, Выгонная көшесі №29, С.Сейфуллин атындағы орта мектебінің ғимараты.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Степная көшесі №1-46, Айнабұлақ көшесі №1-26, Ақтау көшесі №1-48, Панфилов көшесі №3, 5, 6, 7, 10, 11, 11а, 12, 12а, 13, 16, 18, 19, 20, 22, 24, 26, 28, 30, 32, Панфилов бұрылысы №2, 4, 14, 16, Стадион бұрылысы №1, 1б, 2, 3, 4, 5, 6, 7, 8, 9, 10, 12, Фурманов көшесі №1, 2, 4, 5, 6, 7, 9, 10, 14, 15, 16, 17, 18, 19, 20, 22, 24, 26, 27, 28, 29, 30, 33, 35, 37, 39, 41, 45, 47, Гайдар көшесі №1, 2, 2а, 4, Арқалық көшесі №1, 2, 3, 4, 5, 7, Орталық тұйығы №1, 3, 5, 7, 9, 11, 13, 15, 17, Сәтпаев көшесі №154, 156, 158, 160, 162, 164, 166, 168, 170, 172, 174, 176, 178, 180, 182, 184, 186, 321, 323, 325, 327, 329, 341, 343, 345, Байтіленов көшесі №2, 4, 6, 8, 10, 12, 14, 16, 18, 20, 22, 24, 26, 28, 30, 32, 34, 36, 1, 3, 5, 7, 9, 11, 13, 15, 17, Байжанов көшесінің №1-33 тақ жағы, №2-22 жұп жағы, Төлегенов көшесі №1-30, Қарашев №1, 3, 5, 7, 9, 11, 13, 15, 17, 19, 21, 23, 25, 27, 29, Әубәкіров көшесі №1, 2, 5, 6, 7, 9, 11, 13, 15, Б.Момышұлы көшесі №1-30, Бигельдинов көшесі №1, 2, 7, 11, 13, 14, 18, 19, 21, 28, 33, 34, Садовая көшесі №1, 3, 4, 7, 9, 10, 11, 13, М. Әуезов көшесі №1, 3, 4, 5, 6, 9, 11, 13, 17, 19, 21, 23, Бозшакөл көшесі №1, 3, 4, 5, 6, 7, 8, 13, 14, 15, 16, 17, 18, 22, 24, 26, Жанкулиев көшесі №1, 2, 2а, 3, 4, 5, 6, 7, 8, 9, 13, 14, 15, 16, 17, 18, 19, 20, 21, 22, 23, 24, 25, 26, 27, 29, 30, 32, 34, 38, 40, 46, 48, 51, 52, Керуен көшесі №1, 2, 3, 5, 7, 14, 15, Т. Рысбекова №1, 3, 5, 7, 9, 11, 13, 15, 17, 19, 21, 23, А. Оспанова көшесі, А.Оспанов бұрылысы №2, 4, 6, 8, 10, 12, 14,Сейфуллин көшесі №1, 3, 5, 7, 9, 11, 13, 15, 17, 19, 21, 23, 24.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461 сайлау учаскесі: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ауылы, Восточная көшесі №5, Бірлік ауылдық клуб ғимараты.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ауылдық округінің Бірлік ауылы.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