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a0c9b" w14:textId="8da0c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Шу қаласы және ауылдық округтерінің бюджеттері туралы" Шу аудандық мәслихатының 2019 жылғы 27 желтоқсандағы № 58-2 шешіміне өзерістер енгізу туралы</w:t>
      </w:r>
    </w:p>
    <w:p>
      <w:pPr>
        <w:spacing w:after="0"/>
        <w:ind w:left="0"/>
        <w:jc w:val="both"/>
      </w:pPr>
      <w:r>
        <w:rPr>
          <w:rFonts w:ascii="Times New Roman"/>
          <w:b w:val="false"/>
          <w:i w:val="false"/>
          <w:color w:val="000000"/>
          <w:sz w:val="28"/>
        </w:rPr>
        <w:t>Жамбыл облысы Шу аудандық мәслихатының 2020 жылғы 4 тамыздағы № 69-2 шешімі. Жамбыл облысының Әділет департаментінде 2020 жылғы 10 тамызда № 4695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"2020-2022 жылдарға арналған аудандық бюджет туралы" Шу аудандық мәслихатының 2019 жылғы 24 желтоқсандағы № 57-3 шешіміне өзгерістер енгізу туралы" Шу аудандық мәслихатының 2020 жылғы 23 шілдедегі </w:t>
      </w:r>
      <w:r>
        <w:rPr>
          <w:rFonts w:ascii="Times New Roman"/>
          <w:b w:val="false"/>
          <w:i w:val="false"/>
          <w:color w:val="000000"/>
          <w:sz w:val="28"/>
        </w:rPr>
        <w:t>№ 68-6</w:t>
      </w:r>
      <w:r>
        <w:rPr>
          <w:rFonts w:ascii="Times New Roman"/>
          <w:b w:val="false"/>
          <w:i w:val="false"/>
          <w:color w:val="000000"/>
          <w:sz w:val="28"/>
        </w:rPr>
        <w:t xml:space="preserve"> шешімі негізінде (Нормативтік құқықтық актілердің мемлекеттік тіркеу тізілімінде </w:t>
      </w:r>
      <w:r>
        <w:rPr>
          <w:rFonts w:ascii="Times New Roman"/>
          <w:b w:val="false"/>
          <w:i w:val="false"/>
          <w:color w:val="000000"/>
          <w:sz w:val="28"/>
        </w:rPr>
        <w:t>№ 4689</w:t>
      </w:r>
      <w:r>
        <w:rPr>
          <w:rFonts w:ascii="Times New Roman"/>
          <w:b w:val="false"/>
          <w:i w:val="false"/>
          <w:color w:val="000000"/>
          <w:sz w:val="28"/>
        </w:rPr>
        <w:t xml:space="preserve"> болып тіркелген)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Шу қаласы және ауылдық округтерінің бюджеттері туралы" Шу аудандық мәслихатының 2019 жылғы 27 желтоқсандағы </w:t>
      </w:r>
      <w:r>
        <w:rPr>
          <w:rFonts w:ascii="Times New Roman"/>
          <w:b w:val="false"/>
          <w:i w:val="false"/>
          <w:color w:val="000000"/>
          <w:sz w:val="28"/>
        </w:rPr>
        <w:t>№ 58-2</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4488</w:t>
      </w:r>
      <w:r>
        <w:rPr>
          <w:rFonts w:ascii="Times New Roman"/>
          <w:b w:val="false"/>
          <w:i w:val="false"/>
          <w:color w:val="000000"/>
          <w:sz w:val="28"/>
        </w:rPr>
        <w:t xml:space="preserve"> болып тіркелген, 2020 жылғы 15 қаңтарда Казақстан Республикасы нормативтік құқықтық актілерінің Эталондық бақылау банкінде электрондық түрде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10" w:id="2"/>
    <w:p>
      <w:pPr>
        <w:spacing w:after="0"/>
        <w:ind w:left="0"/>
        <w:jc w:val="both"/>
      </w:pPr>
      <w:r>
        <w:rPr>
          <w:rFonts w:ascii="Times New Roman"/>
          <w:b w:val="false"/>
          <w:i w:val="false"/>
          <w:color w:val="000000"/>
          <w:sz w:val="28"/>
        </w:rPr>
        <w:t>
      1.19 Шу қаласы: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2" w:id="3"/>
    <w:p>
      <w:pPr>
        <w:spacing w:after="0"/>
        <w:ind w:left="0"/>
        <w:jc w:val="both"/>
      </w:pPr>
      <w:r>
        <w:rPr>
          <w:rFonts w:ascii="Times New Roman"/>
          <w:b w:val="false"/>
          <w:i w:val="false"/>
          <w:color w:val="000000"/>
          <w:sz w:val="28"/>
        </w:rPr>
        <w:t>
      "943880" сандары "941382" сандарымен ауыстырылсын;</w:t>
      </w:r>
    </w:p>
    <w:bookmarkEnd w:id="3"/>
    <w:bookmarkStart w:name="z13" w:id="4"/>
    <w:p>
      <w:pPr>
        <w:spacing w:after="0"/>
        <w:ind w:left="0"/>
        <w:jc w:val="both"/>
      </w:pPr>
      <w:r>
        <w:rPr>
          <w:rFonts w:ascii="Times New Roman"/>
          <w:b w:val="false"/>
          <w:i w:val="false"/>
          <w:color w:val="000000"/>
          <w:sz w:val="28"/>
        </w:rPr>
        <w:t>
      "723907" сандары "721409"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5"/>
    <w:p>
      <w:pPr>
        <w:spacing w:after="0"/>
        <w:ind w:left="0"/>
        <w:jc w:val="both"/>
      </w:pPr>
      <w:r>
        <w:rPr>
          <w:rFonts w:ascii="Times New Roman"/>
          <w:b w:val="false"/>
          <w:i w:val="false"/>
          <w:color w:val="000000"/>
          <w:sz w:val="28"/>
        </w:rPr>
        <w:t>
      "998295" сандары "995797" сандарымен ауыстырылсын.</w:t>
      </w:r>
    </w:p>
    <w:bookmarkEnd w:id="5"/>
    <w:bookmarkStart w:name="z16" w:id="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19 қосымшаларына</w:t>
      </w:r>
      <w:r>
        <w:rPr>
          <w:rFonts w:ascii="Times New Roman"/>
          <w:b w:val="false"/>
          <w:i w:val="false"/>
          <w:color w:val="000000"/>
          <w:sz w:val="28"/>
        </w:rPr>
        <w:t xml:space="preserve"> сәйкес жаңа редакцияда мазмұндалсын.</w:t>
      </w:r>
    </w:p>
    <w:bookmarkEnd w:id="6"/>
    <w:bookmarkStart w:name="z17" w:id="7"/>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7"/>
    <w:bookmarkStart w:name="z18" w:id="8"/>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2020 жылдың 1 қаңтарынан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Шу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Шу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Умралиев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w:t>
            </w:r>
            <w:r>
              <w:rPr>
                <w:rFonts w:ascii="Times New Roman"/>
                <w:b w:val="false"/>
                <w:i w:val="false"/>
                <w:color w:val="000000"/>
                <w:sz w:val="20"/>
              </w:rPr>
              <w:t>1 қосымша</w:t>
            </w:r>
          </w:p>
        </w:tc>
      </w:tr>
    </w:tbl>
    <w:bookmarkStart w:name="z25" w:id="9"/>
    <w:p>
      <w:pPr>
        <w:spacing w:after="0"/>
        <w:ind w:left="0"/>
        <w:jc w:val="left"/>
      </w:pPr>
      <w:r>
        <w:rPr>
          <w:rFonts w:ascii="Times New Roman"/>
          <w:b/>
          <w:i w:val="false"/>
          <w:color w:val="000000"/>
        </w:rPr>
        <w:t xml:space="preserve"> 2020 жылға арналған Ақсу ауылдық округінің бюджеті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w:t>
            </w:r>
            <w:r>
              <w:rPr>
                <w:rFonts w:ascii="Times New Roman"/>
                <w:b w:val="false"/>
                <w:i w:val="false"/>
                <w:color w:val="000000"/>
                <w:sz w:val="20"/>
              </w:rPr>
              <w:t xml:space="preserve"> 2 қосымша</w:t>
            </w:r>
          </w:p>
        </w:tc>
      </w:tr>
    </w:tbl>
    <w:bookmarkStart w:name="z30" w:id="10"/>
    <w:p>
      <w:pPr>
        <w:spacing w:after="0"/>
        <w:ind w:left="0"/>
        <w:jc w:val="left"/>
      </w:pPr>
      <w:r>
        <w:rPr>
          <w:rFonts w:ascii="Times New Roman"/>
          <w:b/>
          <w:i w:val="false"/>
          <w:color w:val="000000"/>
        </w:rPr>
        <w:t xml:space="preserve"> 2020 жылға арналған Алға ауылдық округінің бюджеті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w:t>
            </w:r>
            <w:r>
              <w:rPr>
                <w:rFonts w:ascii="Times New Roman"/>
                <w:b w:val="false"/>
                <w:i w:val="false"/>
                <w:color w:val="000000"/>
                <w:sz w:val="20"/>
              </w:rPr>
              <w:t>3 қосымша</w:t>
            </w:r>
          </w:p>
        </w:tc>
      </w:tr>
    </w:tbl>
    <w:bookmarkStart w:name="z35" w:id="11"/>
    <w:p>
      <w:pPr>
        <w:spacing w:after="0"/>
        <w:ind w:left="0"/>
        <w:jc w:val="left"/>
      </w:pPr>
      <w:r>
        <w:rPr>
          <w:rFonts w:ascii="Times New Roman"/>
          <w:b/>
          <w:i w:val="false"/>
          <w:color w:val="000000"/>
        </w:rPr>
        <w:t xml:space="preserve"> 2020 жылға арналған Ақтөбе ауылдық округінің бюджеті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29"/>
        <w:gridCol w:w="1730"/>
        <w:gridCol w:w="4472"/>
        <w:gridCol w:w="30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w:t>
            </w:r>
            <w:r>
              <w:rPr>
                <w:rFonts w:ascii="Times New Roman"/>
                <w:b w:val="false"/>
                <w:i w:val="false"/>
                <w:color w:val="000000"/>
                <w:sz w:val="20"/>
              </w:rPr>
              <w:t>4 қосымша</w:t>
            </w:r>
          </w:p>
        </w:tc>
      </w:tr>
    </w:tbl>
    <w:bookmarkStart w:name="z40" w:id="12"/>
    <w:p>
      <w:pPr>
        <w:spacing w:after="0"/>
        <w:ind w:left="0"/>
        <w:jc w:val="left"/>
      </w:pPr>
      <w:r>
        <w:rPr>
          <w:rFonts w:ascii="Times New Roman"/>
          <w:b/>
          <w:i w:val="false"/>
          <w:color w:val="000000"/>
        </w:rPr>
        <w:t xml:space="preserve"> 2020 жылға арналған Балуан Шолақ ауылдық округінің бюджеті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w:t>
            </w:r>
            <w:r>
              <w:rPr>
                <w:rFonts w:ascii="Times New Roman"/>
                <w:b w:val="false"/>
                <w:i w:val="false"/>
                <w:color w:val="000000"/>
                <w:sz w:val="20"/>
              </w:rPr>
              <w:t>5 қосымша</w:t>
            </w:r>
          </w:p>
        </w:tc>
      </w:tr>
    </w:tbl>
    <w:bookmarkStart w:name="z45" w:id="13"/>
    <w:p>
      <w:pPr>
        <w:spacing w:after="0"/>
        <w:ind w:left="0"/>
        <w:jc w:val="left"/>
      </w:pPr>
      <w:r>
        <w:rPr>
          <w:rFonts w:ascii="Times New Roman"/>
          <w:b/>
          <w:i w:val="false"/>
          <w:color w:val="000000"/>
        </w:rPr>
        <w:t xml:space="preserve"> 2020 жылға арналған Бірлік ауылдық округінің бюджеті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w:t>
            </w:r>
            <w:r>
              <w:rPr>
                <w:rFonts w:ascii="Times New Roman"/>
                <w:b w:val="false"/>
                <w:i w:val="false"/>
                <w:color w:val="000000"/>
                <w:sz w:val="20"/>
              </w:rPr>
              <w:t xml:space="preserve"> 6 қосымша</w:t>
            </w:r>
          </w:p>
        </w:tc>
      </w:tr>
    </w:tbl>
    <w:bookmarkStart w:name="z50" w:id="14"/>
    <w:p>
      <w:pPr>
        <w:spacing w:after="0"/>
        <w:ind w:left="0"/>
        <w:jc w:val="left"/>
      </w:pPr>
      <w:r>
        <w:rPr>
          <w:rFonts w:ascii="Times New Roman"/>
          <w:b/>
          <w:i w:val="false"/>
          <w:color w:val="000000"/>
        </w:rPr>
        <w:t xml:space="preserve"> 2020 жылға арналған Бірлікүстем ауылдық округінің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w:t>
            </w:r>
            <w:r>
              <w:rPr>
                <w:rFonts w:ascii="Times New Roman"/>
                <w:b w:val="false"/>
                <w:i w:val="false"/>
                <w:color w:val="000000"/>
                <w:sz w:val="20"/>
              </w:rPr>
              <w:t>7 қосымша</w:t>
            </w:r>
          </w:p>
        </w:tc>
      </w:tr>
    </w:tbl>
    <w:bookmarkStart w:name="z55" w:id="15"/>
    <w:p>
      <w:pPr>
        <w:spacing w:after="0"/>
        <w:ind w:left="0"/>
        <w:jc w:val="left"/>
      </w:pPr>
      <w:r>
        <w:rPr>
          <w:rFonts w:ascii="Times New Roman"/>
          <w:b/>
          <w:i w:val="false"/>
          <w:color w:val="000000"/>
        </w:rPr>
        <w:t xml:space="preserve"> 2020 жылға арналған Далақайнар ауылының бюджеті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w:t>
            </w:r>
            <w:r>
              <w:rPr>
                <w:rFonts w:ascii="Times New Roman"/>
                <w:b w:val="false"/>
                <w:i w:val="false"/>
                <w:color w:val="000000"/>
                <w:sz w:val="20"/>
              </w:rPr>
              <w:t xml:space="preserve"> 8 қосымша</w:t>
            </w:r>
          </w:p>
        </w:tc>
      </w:tr>
    </w:tbl>
    <w:bookmarkStart w:name="z60" w:id="16"/>
    <w:p>
      <w:pPr>
        <w:spacing w:after="0"/>
        <w:ind w:left="0"/>
        <w:jc w:val="left"/>
      </w:pPr>
      <w:r>
        <w:rPr>
          <w:rFonts w:ascii="Times New Roman"/>
          <w:b/>
          <w:i w:val="false"/>
          <w:color w:val="000000"/>
        </w:rPr>
        <w:t xml:space="preserve"> 2020 жылға арналған Дулат ауылдық округінің бюджеті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w:t>
            </w:r>
            <w:r>
              <w:rPr>
                <w:rFonts w:ascii="Times New Roman"/>
                <w:b w:val="false"/>
                <w:i w:val="false"/>
                <w:color w:val="000000"/>
                <w:sz w:val="20"/>
              </w:rPr>
              <w:t>9 қосымша</w:t>
            </w:r>
          </w:p>
        </w:tc>
      </w:tr>
    </w:tbl>
    <w:bookmarkStart w:name="z65" w:id="17"/>
    <w:p>
      <w:pPr>
        <w:spacing w:after="0"/>
        <w:ind w:left="0"/>
        <w:jc w:val="left"/>
      </w:pPr>
      <w:r>
        <w:rPr>
          <w:rFonts w:ascii="Times New Roman"/>
          <w:b/>
          <w:i w:val="false"/>
          <w:color w:val="000000"/>
        </w:rPr>
        <w:t xml:space="preserve"> 2020 жылға арналған Ескішу ауылдық округінің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w:t>
            </w:r>
            <w:r>
              <w:rPr>
                <w:rFonts w:ascii="Times New Roman"/>
                <w:b w:val="false"/>
                <w:i w:val="false"/>
                <w:color w:val="000000"/>
                <w:sz w:val="20"/>
              </w:rPr>
              <w:t>10 қосымша</w:t>
            </w:r>
          </w:p>
        </w:tc>
      </w:tr>
    </w:tbl>
    <w:bookmarkStart w:name="z70" w:id="18"/>
    <w:p>
      <w:pPr>
        <w:spacing w:after="0"/>
        <w:ind w:left="0"/>
        <w:jc w:val="left"/>
      </w:pPr>
      <w:r>
        <w:rPr>
          <w:rFonts w:ascii="Times New Roman"/>
          <w:b/>
          <w:i w:val="false"/>
          <w:color w:val="000000"/>
        </w:rPr>
        <w:t xml:space="preserve"> 2020 жылға арналған Жаңажол ауылдық округінің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w:t>
            </w:r>
            <w:r>
              <w:rPr>
                <w:rFonts w:ascii="Times New Roman"/>
                <w:b w:val="false"/>
                <w:i w:val="false"/>
                <w:color w:val="000000"/>
                <w:sz w:val="20"/>
              </w:rPr>
              <w:t>11 қосымша</w:t>
            </w:r>
          </w:p>
        </w:tc>
      </w:tr>
    </w:tbl>
    <w:bookmarkStart w:name="z75" w:id="19"/>
    <w:p>
      <w:pPr>
        <w:spacing w:after="0"/>
        <w:ind w:left="0"/>
        <w:jc w:val="left"/>
      </w:pPr>
      <w:r>
        <w:rPr>
          <w:rFonts w:ascii="Times New Roman"/>
          <w:b/>
          <w:i w:val="false"/>
          <w:color w:val="000000"/>
        </w:rPr>
        <w:t xml:space="preserve"> 2020 жылға арналған Жаңақоғам ауылдық округтердің бюджеттері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w:t>
            </w:r>
            <w:r>
              <w:rPr>
                <w:rFonts w:ascii="Times New Roman"/>
                <w:b w:val="false"/>
                <w:i w:val="false"/>
                <w:color w:val="000000"/>
                <w:sz w:val="20"/>
              </w:rPr>
              <w:t>12 қосымша</w:t>
            </w:r>
          </w:p>
        </w:tc>
      </w:tr>
    </w:tbl>
    <w:bookmarkStart w:name="z80" w:id="20"/>
    <w:p>
      <w:pPr>
        <w:spacing w:after="0"/>
        <w:ind w:left="0"/>
        <w:jc w:val="left"/>
      </w:pPr>
      <w:r>
        <w:rPr>
          <w:rFonts w:ascii="Times New Roman"/>
          <w:b/>
          <w:i w:val="false"/>
          <w:color w:val="000000"/>
        </w:rPr>
        <w:t xml:space="preserve"> 2020 жылға арналған Көкқайнар ауылдық округінің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w:t>
            </w:r>
            <w:r>
              <w:rPr>
                <w:rFonts w:ascii="Times New Roman"/>
                <w:b w:val="false"/>
                <w:i w:val="false"/>
                <w:color w:val="000000"/>
                <w:sz w:val="20"/>
              </w:rPr>
              <w:t>13 қосымша</w:t>
            </w:r>
          </w:p>
        </w:tc>
      </w:tr>
    </w:tbl>
    <w:bookmarkStart w:name="z85" w:id="21"/>
    <w:p>
      <w:pPr>
        <w:spacing w:after="0"/>
        <w:ind w:left="0"/>
        <w:jc w:val="left"/>
      </w:pPr>
      <w:r>
        <w:rPr>
          <w:rFonts w:ascii="Times New Roman"/>
          <w:b/>
          <w:i w:val="false"/>
          <w:color w:val="000000"/>
        </w:rPr>
        <w:t xml:space="preserve"> 2020 жылға арналған Қорағаты ауылдық округінің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w:t>
            </w:r>
            <w:r>
              <w:rPr>
                <w:rFonts w:ascii="Times New Roman"/>
                <w:b w:val="false"/>
                <w:i w:val="false"/>
                <w:color w:val="000000"/>
                <w:sz w:val="20"/>
              </w:rPr>
              <w:t>14 қосымша</w:t>
            </w:r>
          </w:p>
        </w:tc>
      </w:tr>
    </w:tbl>
    <w:bookmarkStart w:name="z90" w:id="22"/>
    <w:p>
      <w:pPr>
        <w:spacing w:after="0"/>
        <w:ind w:left="0"/>
        <w:jc w:val="left"/>
      </w:pPr>
      <w:r>
        <w:rPr>
          <w:rFonts w:ascii="Times New Roman"/>
          <w:b/>
          <w:i w:val="false"/>
          <w:color w:val="000000"/>
        </w:rPr>
        <w:t xml:space="preserve"> 2020 жылға арналған Қонаев ауылының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109441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w:t>
            </w:r>
            <w:r>
              <w:rPr>
                <w:rFonts w:ascii="Times New Roman"/>
                <w:b w:val="false"/>
                <w:i w:val="false"/>
                <w:color w:val="000000"/>
                <w:sz w:val="20"/>
              </w:rPr>
              <w:t>15 қосымша</w:t>
            </w:r>
          </w:p>
        </w:tc>
      </w:tr>
    </w:tbl>
    <w:bookmarkStart w:name="z95" w:id="23"/>
    <w:p>
      <w:pPr>
        <w:spacing w:after="0"/>
        <w:ind w:left="0"/>
        <w:jc w:val="left"/>
      </w:pPr>
      <w:r>
        <w:rPr>
          <w:rFonts w:ascii="Times New Roman"/>
          <w:b/>
          <w:i w:val="false"/>
          <w:color w:val="000000"/>
        </w:rPr>
        <w:t xml:space="preserve"> 2020 жылға арналған Тасөткел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w:t>
            </w:r>
            <w:r>
              <w:rPr>
                <w:rFonts w:ascii="Times New Roman"/>
                <w:b w:val="false"/>
                <w:i w:val="false"/>
                <w:color w:val="000000"/>
                <w:sz w:val="20"/>
              </w:rPr>
              <w:t>16 қосымша</w:t>
            </w:r>
          </w:p>
        </w:tc>
      </w:tr>
    </w:tbl>
    <w:bookmarkStart w:name="z100" w:id="24"/>
    <w:p>
      <w:pPr>
        <w:spacing w:after="0"/>
        <w:ind w:left="0"/>
        <w:jc w:val="left"/>
      </w:pPr>
      <w:r>
        <w:rPr>
          <w:rFonts w:ascii="Times New Roman"/>
          <w:b/>
          <w:i w:val="false"/>
          <w:color w:val="000000"/>
        </w:rPr>
        <w:t xml:space="preserve"> 2020 жылға арналған Төле би ауылдық округінің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96269,8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96269,8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w:t>
            </w:r>
            <w:r>
              <w:rPr>
                <w:rFonts w:ascii="Times New Roman"/>
                <w:b w:val="false"/>
                <w:i w:val="false"/>
                <w:color w:val="000000"/>
                <w:sz w:val="20"/>
              </w:rPr>
              <w:t>17 қосымша</w:t>
            </w:r>
          </w:p>
        </w:tc>
      </w:tr>
    </w:tbl>
    <w:bookmarkStart w:name="z105" w:id="25"/>
    <w:p>
      <w:pPr>
        <w:spacing w:after="0"/>
        <w:ind w:left="0"/>
        <w:jc w:val="left"/>
      </w:pPr>
      <w:r>
        <w:rPr>
          <w:rFonts w:ascii="Times New Roman"/>
          <w:b/>
          <w:i w:val="false"/>
          <w:color w:val="000000"/>
        </w:rPr>
        <w:t xml:space="preserve"> 2020 жылға арналған Өндіріс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w:t>
            </w:r>
            <w:r>
              <w:rPr>
                <w:rFonts w:ascii="Times New Roman"/>
                <w:b w:val="false"/>
                <w:i w:val="false"/>
                <w:color w:val="000000"/>
                <w:sz w:val="20"/>
              </w:rPr>
              <w:t>18 қосымша</w:t>
            </w:r>
          </w:p>
        </w:tc>
      </w:tr>
    </w:tbl>
    <w:bookmarkStart w:name="z110" w:id="26"/>
    <w:p>
      <w:pPr>
        <w:spacing w:after="0"/>
        <w:ind w:left="0"/>
        <w:jc w:val="left"/>
      </w:pPr>
      <w:r>
        <w:rPr>
          <w:rFonts w:ascii="Times New Roman"/>
          <w:b/>
          <w:i w:val="false"/>
          <w:color w:val="000000"/>
        </w:rPr>
        <w:t xml:space="preserve"> 2020 жылға арналған Шоқпар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w:t>
            </w:r>
            <w:r>
              <w:rPr>
                <w:rFonts w:ascii="Times New Roman"/>
                <w:b w:val="false"/>
                <w:i w:val="false"/>
                <w:color w:val="000000"/>
                <w:sz w:val="20"/>
              </w:rPr>
              <w:t>19 қосымша</w:t>
            </w:r>
          </w:p>
        </w:tc>
      </w:tr>
    </w:tbl>
    <w:bookmarkStart w:name="z115" w:id="27"/>
    <w:p>
      <w:pPr>
        <w:spacing w:after="0"/>
        <w:ind w:left="0"/>
        <w:jc w:val="left"/>
      </w:pPr>
      <w:r>
        <w:rPr>
          <w:rFonts w:ascii="Times New Roman"/>
          <w:b/>
          <w:i w:val="false"/>
          <w:color w:val="000000"/>
        </w:rPr>
        <w:t xml:space="preserve"> 2020 жылға арналған Шу қаласының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6"/>
        <w:gridCol w:w="1730"/>
        <w:gridCol w:w="1730"/>
        <w:gridCol w:w="4472"/>
        <w:gridCol w:w="30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941382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219973</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104346</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104346</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115379</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18834</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94545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721409</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721409</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