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a67e3" w14:textId="01a67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Шу қаласы және ауылдық округтерінің бюджеттері туралы" Шу аудандық мәслихатының 2019 жылғы 27 желтоқсандағы № 58-2 шешіміне өзерістер енгізу туралы</w:t>
      </w:r>
    </w:p>
    <w:p>
      <w:pPr>
        <w:spacing w:after="0"/>
        <w:ind w:left="0"/>
        <w:jc w:val="both"/>
      </w:pPr>
      <w:r>
        <w:rPr>
          <w:rFonts w:ascii="Times New Roman"/>
          <w:b w:val="false"/>
          <w:i w:val="false"/>
          <w:color w:val="000000"/>
          <w:sz w:val="28"/>
        </w:rPr>
        <w:t>Жамбыл облысы Шу аудандық мәслихатының 2020 жылғы 28 тамыздағы № 71-2 шешімі. Жамбыл облысының Әділет департаментінде 2020 жылғы 3 қыркүйекте № 4721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109-1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"2020-2022 жылдарға арналған аудандық бюджет туралы" Шу аудандық мәслихатының 2019 жылғы 24 желтоқсандағы №57-3 шешіміне өзгерістер енгізу туралы" Шу аудандық мәслихатының 2020 жылғы 24 тамыздағы </w:t>
      </w:r>
      <w:r>
        <w:rPr>
          <w:rFonts w:ascii="Times New Roman"/>
          <w:b w:val="false"/>
          <w:i w:val="false"/>
          <w:color w:val="000000"/>
          <w:sz w:val="28"/>
        </w:rPr>
        <w:t>№ 70-2</w:t>
      </w:r>
      <w:r>
        <w:rPr>
          <w:rFonts w:ascii="Times New Roman"/>
          <w:b w:val="false"/>
          <w:i w:val="false"/>
          <w:color w:val="000000"/>
          <w:sz w:val="28"/>
        </w:rPr>
        <w:t xml:space="preserve"> шешімі негізінде (Нормативтік құқықтық актілердің мемлекеттік тіркеу тізілімінде </w:t>
      </w:r>
      <w:r>
        <w:rPr>
          <w:rFonts w:ascii="Times New Roman"/>
          <w:b w:val="false"/>
          <w:i w:val="false"/>
          <w:color w:val="000000"/>
          <w:sz w:val="28"/>
        </w:rPr>
        <w:t>№ 4707</w:t>
      </w:r>
      <w:r>
        <w:rPr>
          <w:rFonts w:ascii="Times New Roman"/>
          <w:b w:val="false"/>
          <w:i w:val="false"/>
          <w:color w:val="000000"/>
          <w:sz w:val="28"/>
        </w:rPr>
        <w:t xml:space="preserve"> болып тіркелген) аудандық мәслихат ШЕШІМ ҚАБЫЛДАДЫ: </w:t>
      </w:r>
    </w:p>
    <w:bookmarkEnd w:id="0"/>
    <w:bookmarkStart w:name="z8" w:id="1"/>
    <w:p>
      <w:pPr>
        <w:spacing w:after="0"/>
        <w:ind w:left="0"/>
        <w:jc w:val="both"/>
      </w:pPr>
      <w:r>
        <w:rPr>
          <w:rFonts w:ascii="Times New Roman"/>
          <w:b w:val="false"/>
          <w:i w:val="false"/>
          <w:color w:val="000000"/>
          <w:sz w:val="28"/>
        </w:rPr>
        <w:t xml:space="preserve">
      1. "2020-2022 жылдарға арналған Шу қаласы және ауылдық округтерінің бюджеттері туралы" Шу аудандық мәслихатының 2019 жылғы 27 желтоқсандағы </w:t>
      </w:r>
      <w:r>
        <w:rPr>
          <w:rFonts w:ascii="Times New Roman"/>
          <w:b w:val="false"/>
          <w:i w:val="false"/>
          <w:color w:val="000000"/>
          <w:sz w:val="28"/>
        </w:rPr>
        <w:t>№ 58-2</w:t>
      </w:r>
      <w:r>
        <w:rPr>
          <w:rFonts w:ascii="Times New Roman"/>
          <w:b w:val="false"/>
          <w:i w:val="false"/>
          <w:color w:val="000000"/>
          <w:sz w:val="28"/>
        </w:rPr>
        <w:t xml:space="preserve"> шешіміне (Нормативтік құқықтық актілердің мемлекеттік тіркеу тізілімінде </w:t>
      </w:r>
      <w:r>
        <w:rPr>
          <w:rFonts w:ascii="Times New Roman"/>
          <w:b w:val="false"/>
          <w:i w:val="false"/>
          <w:color w:val="000000"/>
          <w:sz w:val="28"/>
        </w:rPr>
        <w:t>№ 4488</w:t>
      </w:r>
      <w:r>
        <w:rPr>
          <w:rFonts w:ascii="Times New Roman"/>
          <w:b w:val="false"/>
          <w:i w:val="false"/>
          <w:color w:val="000000"/>
          <w:sz w:val="28"/>
        </w:rPr>
        <w:t xml:space="preserve"> болып тіркелген, 2020 жылғы 15 қаңтарда Казақстан Республикасы нормативтік құқықтық актілерінің Эталондық бақылау банкінде электрондық түрде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bookmarkStart w:name="z10" w:id="2"/>
    <w:p>
      <w:pPr>
        <w:spacing w:after="0"/>
        <w:ind w:left="0"/>
        <w:jc w:val="both"/>
      </w:pPr>
      <w:r>
        <w:rPr>
          <w:rFonts w:ascii="Times New Roman"/>
          <w:b w:val="false"/>
          <w:i w:val="false"/>
          <w:color w:val="000000"/>
          <w:sz w:val="28"/>
        </w:rPr>
        <w:t>
      1.1 Ақсу ауылдық округі: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2" w:id="3"/>
    <w:p>
      <w:pPr>
        <w:spacing w:after="0"/>
        <w:ind w:left="0"/>
        <w:jc w:val="both"/>
      </w:pPr>
      <w:r>
        <w:rPr>
          <w:rFonts w:ascii="Times New Roman"/>
          <w:b w:val="false"/>
          <w:i w:val="false"/>
          <w:color w:val="000000"/>
          <w:sz w:val="28"/>
        </w:rPr>
        <w:t>
      "29565" сандары "29157" сандарымен ауыстырылсын;</w:t>
      </w:r>
    </w:p>
    <w:bookmarkEnd w:id="3"/>
    <w:bookmarkStart w:name="z13" w:id="4"/>
    <w:p>
      <w:pPr>
        <w:spacing w:after="0"/>
        <w:ind w:left="0"/>
        <w:jc w:val="both"/>
      </w:pPr>
      <w:r>
        <w:rPr>
          <w:rFonts w:ascii="Times New Roman"/>
          <w:b w:val="false"/>
          <w:i w:val="false"/>
          <w:color w:val="000000"/>
          <w:sz w:val="28"/>
        </w:rPr>
        <w:t>
      "24349" сандары "23941"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5" w:id="5"/>
    <w:p>
      <w:pPr>
        <w:spacing w:after="0"/>
        <w:ind w:left="0"/>
        <w:jc w:val="both"/>
      </w:pPr>
      <w:r>
        <w:rPr>
          <w:rFonts w:ascii="Times New Roman"/>
          <w:b w:val="false"/>
          <w:i w:val="false"/>
          <w:color w:val="000000"/>
          <w:sz w:val="28"/>
        </w:rPr>
        <w:t>
      "44861" сандары "44453" сандарымен ауыстырылсын.</w:t>
      </w:r>
    </w:p>
    <w:bookmarkEnd w:id="5"/>
    <w:bookmarkStart w:name="z16" w:id="6"/>
    <w:p>
      <w:pPr>
        <w:spacing w:after="0"/>
        <w:ind w:left="0"/>
        <w:jc w:val="both"/>
      </w:pPr>
      <w:r>
        <w:rPr>
          <w:rFonts w:ascii="Times New Roman"/>
          <w:b w:val="false"/>
          <w:i w:val="false"/>
          <w:color w:val="000000"/>
          <w:sz w:val="28"/>
        </w:rPr>
        <w:t>
      1.2 Алға ауылдық округі: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8" w:id="7"/>
    <w:p>
      <w:pPr>
        <w:spacing w:after="0"/>
        <w:ind w:left="0"/>
        <w:jc w:val="both"/>
      </w:pPr>
      <w:r>
        <w:rPr>
          <w:rFonts w:ascii="Times New Roman"/>
          <w:b w:val="false"/>
          <w:i w:val="false"/>
          <w:color w:val="000000"/>
          <w:sz w:val="28"/>
        </w:rPr>
        <w:t>
      "159284" сандары "159223" сандарымен ауыстырылсын;</w:t>
      </w:r>
    </w:p>
    <w:bookmarkEnd w:id="7"/>
    <w:bookmarkStart w:name="z19" w:id="8"/>
    <w:p>
      <w:pPr>
        <w:spacing w:after="0"/>
        <w:ind w:left="0"/>
        <w:jc w:val="both"/>
      </w:pPr>
      <w:r>
        <w:rPr>
          <w:rFonts w:ascii="Times New Roman"/>
          <w:b w:val="false"/>
          <w:i w:val="false"/>
          <w:color w:val="000000"/>
          <w:sz w:val="28"/>
        </w:rPr>
        <w:t>
      "153429" сандары "153368" сандарымен ауыстырылсын;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21" w:id="9"/>
    <w:p>
      <w:pPr>
        <w:spacing w:after="0"/>
        <w:ind w:left="0"/>
        <w:jc w:val="both"/>
      </w:pPr>
      <w:r>
        <w:rPr>
          <w:rFonts w:ascii="Times New Roman"/>
          <w:b w:val="false"/>
          <w:i w:val="false"/>
          <w:color w:val="000000"/>
          <w:sz w:val="28"/>
        </w:rPr>
        <w:t>
      "174604" сандары "174543" сандарымен ауыстырылсын.</w:t>
      </w:r>
    </w:p>
    <w:bookmarkEnd w:id="9"/>
    <w:bookmarkStart w:name="z22" w:id="10"/>
    <w:p>
      <w:pPr>
        <w:spacing w:after="0"/>
        <w:ind w:left="0"/>
        <w:jc w:val="both"/>
      </w:pPr>
      <w:r>
        <w:rPr>
          <w:rFonts w:ascii="Times New Roman"/>
          <w:b w:val="false"/>
          <w:i w:val="false"/>
          <w:color w:val="000000"/>
          <w:sz w:val="28"/>
        </w:rPr>
        <w:t>
      1.3 Ақтөбе ауылдық округі: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24" w:id="11"/>
    <w:p>
      <w:pPr>
        <w:spacing w:after="0"/>
        <w:ind w:left="0"/>
        <w:jc w:val="both"/>
      </w:pPr>
      <w:r>
        <w:rPr>
          <w:rFonts w:ascii="Times New Roman"/>
          <w:b w:val="false"/>
          <w:i w:val="false"/>
          <w:color w:val="000000"/>
          <w:sz w:val="28"/>
        </w:rPr>
        <w:t>
      "50557" сандары "50509" сандарымен ауыстырылсын;</w:t>
      </w:r>
    </w:p>
    <w:bookmarkEnd w:id="11"/>
    <w:bookmarkStart w:name="z25" w:id="12"/>
    <w:p>
      <w:pPr>
        <w:spacing w:after="0"/>
        <w:ind w:left="0"/>
        <w:jc w:val="both"/>
      </w:pPr>
      <w:r>
        <w:rPr>
          <w:rFonts w:ascii="Times New Roman"/>
          <w:b w:val="false"/>
          <w:i w:val="false"/>
          <w:color w:val="000000"/>
          <w:sz w:val="28"/>
        </w:rPr>
        <w:t>
      "46681" сандары "46633" сандарымен ауыстырылсын;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27" w:id="13"/>
    <w:p>
      <w:pPr>
        <w:spacing w:after="0"/>
        <w:ind w:left="0"/>
        <w:jc w:val="both"/>
      </w:pPr>
      <w:r>
        <w:rPr>
          <w:rFonts w:ascii="Times New Roman"/>
          <w:b w:val="false"/>
          <w:i w:val="false"/>
          <w:color w:val="000000"/>
          <w:sz w:val="28"/>
        </w:rPr>
        <w:t>
      "50557" сандары "50509" сандарымен ауыстырылсын.</w:t>
      </w:r>
    </w:p>
    <w:bookmarkEnd w:id="13"/>
    <w:bookmarkStart w:name="z28" w:id="14"/>
    <w:p>
      <w:pPr>
        <w:spacing w:after="0"/>
        <w:ind w:left="0"/>
        <w:jc w:val="both"/>
      </w:pPr>
      <w:r>
        <w:rPr>
          <w:rFonts w:ascii="Times New Roman"/>
          <w:b w:val="false"/>
          <w:i w:val="false"/>
          <w:color w:val="000000"/>
          <w:sz w:val="28"/>
        </w:rPr>
        <w:t>
      1.4 Балуан-Шолақ ауылдық округі: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30" w:id="15"/>
    <w:p>
      <w:pPr>
        <w:spacing w:after="0"/>
        <w:ind w:left="0"/>
        <w:jc w:val="both"/>
      </w:pPr>
      <w:r>
        <w:rPr>
          <w:rFonts w:ascii="Times New Roman"/>
          <w:b w:val="false"/>
          <w:i w:val="false"/>
          <w:color w:val="000000"/>
          <w:sz w:val="28"/>
        </w:rPr>
        <w:t>
      "26461" сандары "26413" сандарымен ауыстырылсын;</w:t>
      </w:r>
    </w:p>
    <w:bookmarkEnd w:id="15"/>
    <w:bookmarkStart w:name="z31" w:id="16"/>
    <w:p>
      <w:pPr>
        <w:spacing w:after="0"/>
        <w:ind w:left="0"/>
        <w:jc w:val="both"/>
      </w:pPr>
      <w:r>
        <w:rPr>
          <w:rFonts w:ascii="Times New Roman"/>
          <w:b w:val="false"/>
          <w:i w:val="false"/>
          <w:color w:val="000000"/>
          <w:sz w:val="28"/>
        </w:rPr>
        <w:t>
      "21867" сандары "21819" сандарымен ауыстырылсын;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33" w:id="17"/>
    <w:p>
      <w:pPr>
        <w:spacing w:after="0"/>
        <w:ind w:left="0"/>
        <w:jc w:val="both"/>
      </w:pPr>
      <w:r>
        <w:rPr>
          <w:rFonts w:ascii="Times New Roman"/>
          <w:b w:val="false"/>
          <w:i w:val="false"/>
          <w:color w:val="000000"/>
          <w:sz w:val="28"/>
        </w:rPr>
        <w:t>
      "43671" сандары "43623" сандарымен ауыстырылсын.</w:t>
      </w:r>
    </w:p>
    <w:bookmarkEnd w:id="17"/>
    <w:bookmarkStart w:name="z34" w:id="18"/>
    <w:p>
      <w:pPr>
        <w:spacing w:after="0"/>
        <w:ind w:left="0"/>
        <w:jc w:val="both"/>
      </w:pPr>
      <w:r>
        <w:rPr>
          <w:rFonts w:ascii="Times New Roman"/>
          <w:b w:val="false"/>
          <w:i w:val="false"/>
          <w:color w:val="000000"/>
          <w:sz w:val="28"/>
        </w:rPr>
        <w:t>
      1.5 Бірлік ауылдық округі: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36" w:id="19"/>
    <w:p>
      <w:pPr>
        <w:spacing w:after="0"/>
        <w:ind w:left="0"/>
        <w:jc w:val="both"/>
      </w:pPr>
      <w:r>
        <w:rPr>
          <w:rFonts w:ascii="Times New Roman"/>
          <w:b w:val="false"/>
          <w:i w:val="false"/>
          <w:color w:val="000000"/>
          <w:sz w:val="28"/>
        </w:rPr>
        <w:t>
      "179209" сандары "179148" сандарымен ауыстырылсын;</w:t>
      </w:r>
    </w:p>
    <w:bookmarkEnd w:id="19"/>
    <w:bookmarkStart w:name="z37" w:id="20"/>
    <w:p>
      <w:pPr>
        <w:spacing w:after="0"/>
        <w:ind w:left="0"/>
        <w:jc w:val="both"/>
      </w:pPr>
      <w:r>
        <w:rPr>
          <w:rFonts w:ascii="Times New Roman"/>
          <w:b w:val="false"/>
          <w:i w:val="false"/>
          <w:color w:val="000000"/>
          <w:sz w:val="28"/>
        </w:rPr>
        <w:t>
      "170209" сандары "170148" сандарымен ауыстырылсын;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39" w:id="21"/>
    <w:p>
      <w:pPr>
        <w:spacing w:after="0"/>
        <w:ind w:left="0"/>
        <w:jc w:val="both"/>
      </w:pPr>
      <w:r>
        <w:rPr>
          <w:rFonts w:ascii="Times New Roman"/>
          <w:b w:val="false"/>
          <w:i w:val="false"/>
          <w:color w:val="000000"/>
          <w:sz w:val="28"/>
        </w:rPr>
        <w:t>
      "196044" сандары "195983" сандарымен ауыстырылсын.</w:t>
      </w:r>
    </w:p>
    <w:bookmarkEnd w:id="21"/>
    <w:bookmarkStart w:name="z40" w:id="22"/>
    <w:p>
      <w:pPr>
        <w:spacing w:after="0"/>
        <w:ind w:left="0"/>
        <w:jc w:val="both"/>
      </w:pPr>
      <w:r>
        <w:rPr>
          <w:rFonts w:ascii="Times New Roman"/>
          <w:b w:val="false"/>
          <w:i w:val="false"/>
          <w:color w:val="000000"/>
          <w:sz w:val="28"/>
        </w:rPr>
        <w:t>
      1.6 Бірлікүстем ауылдық округі: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42" w:id="23"/>
    <w:p>
      <w:pPr>
        <w:spacing w:after="0"/>
        <w:ind w:left="0"/>
        <w:jc w:val="both"/>
      </w:pPr>
      <w:r>
        <w:rPr>
          <w:rFonts w:ascii="Times New Roman"/>
          <w:b w:val="false"/>
          <w:i w:val="false"/>
          <w:color w:val="000000"/>
          <w:sz w:val="28"/>
        </w:rPr>
        <w:t>
      "62889" сандары "62828" сандарымен ауыстырылсын;</w:t>
      </w:r>
    </w:p>
    <w:bookmarkEnd w:id="23"/>
    <w:bookmarkStart w:name="z43" w:id="24"/>
    <w:p>
      <w:pPr>
        <w:spacing w:after="0"/>
        <w:ind w:left="0"/>
        <w:jc w:val="both"/>
      </w:pPr>
      <w:r>
        <w:rPr>
          <w:rFonts w:ascii="Times New Roman"/>
          <w:b w:val="false"/>
          <w:i w:val="false"/>
          <w:color w:val="000000"/>
          <w:sz w:val="28"/>
        </w:rPr>
        <w:t>
      "58129" сандары "58068" сандарымен ауыстырылсын;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45" w:id="25"/>
    <w:p>
      <w:pPr>
        <w:spacing w:after="0"/>
        <w:ind w:left="0"/>
        <w:jc w:val="both"/>
      </w:pPr>
      <w:r>
        <w:rPr>
          <w:rFonts w:ascii="Times New Roman"/>
          <w:b w:val="false"/>
          <w:i w:val="false"/>
          <w:color w:val="000000"/>
          <w:sz w:val="28"/>
        </w:rPr>
        <w:t>
      "64599" сандары "64538" сандарымен ауыстырылсын.</w:t>
      </w:r>
    </w:p>
    <w:bookmarkEnd w:id="25"/>
    <w:bookmarkStart w:name="z46" w:id="26"/>
    <w:p>
      <w:pPr>
        <w:spacing w:after="0"/>
        <w:ind w:left="0"/>
        <w:jc w:val="both"/>
      </w:pPr>
      <w:r>
        <w:rPr>
          <w:rFonts w:ascii="Times New Roman"/>
          <w:b w:val="false"/>
          <w:i w:val="false"/>
          <w:color w:val="000000"/>
          <w:sz w:val="28"/>
        </w:rPr>
        <w:t>
      1.7 Далақайнар ауылы: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48" w:id="27"/>
    <w:p>
      <w:pPr>
        <w:spacing w:after="0"/>
        <w:ind w:left="0"/>
        <w:jc w:val="both"/>
      </w:pPr>
      <w:r>
        <w:rPr>
          <w:rFonts w:ascii="Times New Roman"/>
          <w:b w:val="false"/>
          <w:i w:val="false"/>
          <w:color w:val="000000"/>
          <w:sz w:val="28"/>
        </w:rPr>
        <w:t>
      "56839" сандары "56778" сандарымен ауыстырылсын;</w:t>
      </w:r>
    </w:p>
    <w:bookmarkEnd w:id="27"/>
    <w:bookmarkStart w:name="z49" w:id="28"/>
    <w:p>
      <w:pPr>
        <w:spacing w:after="0"/>
        <w:ind w:left="0"/>
        <w:jc w:val="both"/>
      </w:pPr>
      <w:r>
        <w:rPr>
          <w:rFonts w:ascii="Times New Roman"/>
          <w:b w:val="false"/>
          <w:i w:val="false"/>
          <w:color w:val="000000"/>
          <w:sz w:val="28"/>
        </w:rPr>
        <w:t>
      "55245" сандары "55184" сандарымен ауыстырылсын;</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51" w:id="29"/>
    <w:p>
      <w:pPr>
        <w:spacing w:after="0"/>
        <w:ind w:left="0"/>
        <w:jc w:val="both"/>
      </w:pPr>
      <w:r>
        <w:rPr>
          <w:rFonts w:ascii="Times New Roman"/>
          <w:b w:val="false"/>
          <w:i w:val="false"/>
          <w:color w:val="000000"/>
          <w:sz w:val="28"/>
        </w:rPr>
        <w:t>
      "60860" сандары "60799" сандарымен ауыстырылсын.</w:t>
      </w:r>
    </w:p>
    <w:bookmarkEnd w:id="29"/>
    <w:bookmarkStart w:name="z52" w:id="30"/>
    <w:p>
      <w:pPr>
        <w:spacing w:after="0"/>
        <w:ind w:left="0"/>
        <w:jc w:val="both"/>
      </w:pPr>
      <w:r>
        <w:rPr>
          <w:rFonts w:ascii="Times New Roman"/>
          <w:b w:val="false"/>
          <w:i w:val="false"/>
          <w:color w:val="000000"/>
          <w:sz w:val="28"/>
        </w:rPr>
        <w:t>
      1.8. Дулат ауылдық округі: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54" w:id="31"/>
    <w:p>
      <w:pPr>
        <w:spacing w:after="0"/>
        <w:ind w:left="0"/>
        <w:jc w:val="both"/>
      </w:pPr>
      <w:r>
        <w:rPr>
          <w:rFonts w:ascii="Times New Roman"/>
          <w:b w:val="false"/>
          <w:i w:val="false"/>
          <w:color w:val="000000"/>
          <w:sz w:val="28"/>
        </w:rPr>
        <w:t>
      "28975" сандары "28966" сандарымен ауыстырылсын;</w:t>
      </w:r>
    </w:p>
    <w:bookmarkEnd w:id="31"/>
    <w:bookmarkStart w:name="z55" w:id="32"/>
    <w:p>
      <w:pPr>
        <w:spacing w:after="0"/>
        <w:ind w:left="0"/>
        <w:jc w:val="both"/>
      </w:pPr>
      <w:r>
        <w:rPr>
          <w:rFonts w:ascii="Times New Roman"/>
          <w:b w:val="false"/>
          <w:i w:val="false"/>
          <w:color w:val="000000"/>
          <w:sz w:val="28"/>
        </w:rPr>
        <w:t>
      "23572" сандары "23563" сандарымен ауыстырылсын;</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57" w:id="33"/>
    <w:p>
      <w:pPr>
        <w:spacing w:after="0"/>
        <w:ind w:left="0"/>
        <w:jc w:val="both"/>
      </w:pPr>
      <w:r>
        <w:rPr>
          <w:rFonts w:ascii="Times New Roman"/>
          <w:b w:val="false"/>
          <w:i w:val="false"/>
          <w:color w:val="000000"/>
          <w:sz w:val="28"/>
        </w:rPr>
        <w:t>
      "28975" сандары "28966" сандарымен ауыстырылсын.</w:t>
      </w:r>
    </w:p>
    <w:bookmarkEnd w:id="33"/>
    <w:bookmarkStart w:name="z58" w:id="34"/>
    <w:p>
      <w:pPr>
        <w:spacing w:after="0"/>
        <w:ind w:left="0"/>
        <w:jc w:val="both"/>
      </w:pPr>
      <w:r>
        <w:rPr>
          <w:rFonts w:ascii="Times New Roman"/>
          <w:b w:val="false"/>
          <w:i w:val="false"/>
          <w:color w:val="000000"/>
          <w:sz w:val="28"/>
        </w:rPr>
        <w:t>
      1.9 Ескі Шу ауылдық округі: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60" w:id="35"/>
    <w:p>
      <w:pPr>
        <w:spacing w:after="0"/>
        <w:ind w:left="0"/>
        <w:jc w:val="both"/>
      </w:pPr>
      <w:r>
        <w:rPr>
          <w:rFonts w:ascii="Times New Roman"/>
          <w:b w:val="false"/>
          <w:i w:val="false"/>
          <w:color w:val="000000"/>
          <w:sz w:val="28"/>
        </w:rPr>
        <w:t>
      "67582" сандары "65521" сандарымен ауыстырылсын;</w:t>
      </w:r>
    </w:p>
    <w:bookmarkEnd w:id="35"/>
    <w:bookmarkStart w:name="z61" w:id="36"/>
    <w:p>
      <w:pPr>
        <w:spacing w:after="0"/>
        <w:ind w:left="0"/>
        <w:jc w:val="both"/>
      </w:pPr>
      <w:r>
        <w:rPr>
          <w:rFonts w:ascii="Times New Roman"/>
          <w:b w:val="false"/>
          <w:i w:val="false"/>
          <w:color w:val="000000"/>
          <w:sz w:val="28"/>
        </w:rPr>
        <w:t>
       "62005" сандары "59944" сандарымен ауыстырылсын;</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63" w:id="37"/>
    <w:p>
      <w:pPr>
        <w:spacing w:after="0"/>
        <w:ind w:left="0"/>
        <w:jc w:val="both"/>
      </w:pPr>
      <w:r>
        <w:rPr>
          <w:rFonts w:ascii="Times New Roman"/>
          <w:b w:val="false"/>
          <w:i w:val="false"/>
          <w:color w:val="000000"/>
          <w:sz w:val="28"/>
        </w:rPr>
        <w:t>
      "70309" сандары "68248" сандарымен ауыстырылсын.</w:t>
      </w:r>
    </w:p>
    <w:bookmarkEnd w:id="37"/>
    <w:bookmarkStart w:name="z64" w:id="38"/>
    <w:p>
      <w:pPr>
        <w:spacing w:after="0"/>
        <w:ind w:left="0"/>
        <w:jc w:val="both"/>
      </w:pPr>
      <w:r>
        <w:rPr>
          <w:rFonts w:ascii="Times New Roman"/>
          <w:b w:val="false"/>
          <w:i w:val="false"/>
          <w:color w:val="000000"/>
          <w:sz w:val="28"/>
        </w:rPr>
        <w:t>
      1.10 Жаңажол ауылдық округі: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66" w:id="39"/>
    <w:p>
      <w:pPr>
        <w:spacing w:after="0"/>
        <w:ind w:left="0"/>
        <w:jc w:val="both"/>
      </w:pPr>
      <w:r>
        <w:rPr>
          <w:rFonts w:ascii="Times New Roman"/>
          <w:b w:val="false"/>
          <w:i w:val="false"/>
          <w:color w:val="000000"/>
          <w:sz w:val="28"/>
        </w:rPr>
        <w:t>
      "76811" сандары "76763" сандарымен ауыстырылсын;</w:t>
      </w:r>
    </w:p>
    <w:bookmarkEnd w:id="39"/>
    <w:bookmarkStart w:name="z67" w:id="40"/>
    <w:p>
      <w:pPr>
        <w:spacing w:after="0"/>
        <w:ind w:left="0"/>
        <w:jc w:val="both"/>
      </w:pPr>
      <w:r>
        <w:rPr>
          <w:rFonts w:ascii="Times New Roman"/>
          <w:b w:val="false"/>
          <w:i w:val="false"/>
          <w:color w:val="000000"/>
          <w:sz w:val="28"/>
        </w:rPr>
        <w:t>
      "70911" сандары "70863" сандарымен ауыстырылсын;</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69" w:id="41"/>
    <w:p>
      <w:pPr>
        <w:spacing w:after="0"/>
        <w:ind w:left="0"/>
        <w:jc w:val="both"/>
      </w:pPr>
      <w:r>
        <w:rPr>
          <w:rFonts w:ascii="Times New Roman"/>
          <w:b w:val="false"/>
          <w:i w:val="false"/>
          <w:color w:val="000000"/>
          <w:sz w:val="28"/>
        </w:rPr>
        <w:t>
      "94771" сандары "94723" сандарымен ауыстырылсын.</w:t>
      </w:r>
    </w:p>
    <w:bookmarkEnd w:id="41"/>
    <w:bookmarkStart w:name="z70" w:id="42"/>
    <w:p>
      <w:pPr>
        <w:spacing w:after="0"/>
        <w:ind w:left="0"/>
        <w:jc w:val="both"/>
      </w:pPr>
      <w:r>
        <w:rPr>
          <w:rFonts w:ascii="Times New Roman"/>
          <w:b w:val="false"/>
          <w:i w:val="false"/>
          <w:color w:val="000000"/>
          <w:sz w:val="28"/>
        </w:rPr>
        <w:t>
      1.11 Жаңақоғам ауылдық округі: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72" w:id="43"/>
    <w:p>
      <w:pPr>
        <w:spacing w:after="0"/>
        <w:ind w:left="0"/>
        <w:jc w:val="both"/>
      </w:pPr>
      <w:r>
        <w:rPr>
          <w:rFonts w:ascii="Times New Roman"/>
          <w:b w:val="false"/>
          <w:i w:val="false"/>
          <w:color w:val="000000"/>
          <w:sz w:val="28"/>
        </w:rPr>
        <w:t>
      "60385" сандары "60337" сандарымен ауыстырылсын;</w:t>
      </w:r>
    </w:p>
    <w:bookmarkEnd w:id="43"/>
    <w:bookmarkStart w:name="z73" w:id="44"/>
    <w:p>
      <w:pPr>
        <w:spacing w:after="0"/>
        <w:ind w:left="0"/>
        <w:jc w:val="both"/>
      </w:pPr>
      <w:r>
        <w:rPr>
          <w:rFonts w:ascii="Times New Roman"/>
          <w:b w:val="false"/>
          <w:i w:val="false"/>
          <w:color w:val="000000"/>
          <w:sz w:val="28"/>
        </w:rPr>
        <w:t>
       "55404" сандары "55356" сандарымен ауыстырылсын;</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75" w:id="45"/>
    <w:p>
      <w:pPr>
        <w:spacing w:after="0"/>
        <w:ind w:left="0"/>
        <w:jc w:val="both"/>
      </w:pPr>
      <w:r>
        <w:rPr>
          <w:rFonts w:ascii="Times New Roman"/>
          <w:b w:val="false"/>
          <w:i w:val="false"/>
          <w:color w:val="000000"/>
          <w:sz w:val="28"/>
        </w:rPr>
        <w:t>
      "82631" сандары "82583" сандарымен ауыстырылсын.</w:t>
      </w:r>
    </w:p>
    <w:bookmarkEnd w:id="45"/>
    <w:bookmarkStart w:name="z76" w:id="46"/>
    <w:p>
      <w:pPr>
        <w:spacing w:after="0"/>
        <w:ind w:left="0"/>
        <w:jc w:val="both"/>
      </w:pPr>
      <w:r>
        <w:rPr>
          <w:rFonts w:ascii="Times New Roman"/>
          <w:b w:val="false"/>
          <w:i w:val="false"/>
          <w:color w:val="000000"/>
          <w:sz w:val="28"/>
        </w:rPr>
        <w:t>
      1.12 Көкқайнар ауылдық округі: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78" w:id="47"/>
    <w:p>
      <w:pPr>
        <w:spacing w:after="0"/>
        <w:ind w:left="0"/>
        <w:jc w:val="both"/>
      </w:pPr>
      <w:r>
        <w:rPr>
          <w:rFonts w:ascii="Times New Roman"/>
          <w:b w:val="false"/>
          <w:i w:val="false"/>
          <w:color w:val="000000"/>
          <w:sz w:val="28"/>
        </w:rPr>
        <w:t>
      "30220" сандары "30159" сандарымен ауыстырылсын;</w:t>
      </w:r>
    </w:p>
    <w:bookmarkEnd w:id="47"/>
    <w:bookmarkStart w:name="z79" w:id="48"/>
    <w:p>
      <w:pPr>
        <w:spacing w:after="0"/>
        <w:ind w:left="0"/>
        <w:jc w:val="both"/>
      </w:pPr>
      <w:r>
        <w:rPr>
          <w:rFonts w:ascii="Times New Roman"/>
          <w:b w:val="false"/>
          <w:i w:val="false"/>
          <w:color w:val="000000"/>
          <w:sz w:val="28"/>
        </w:rPr>
        <w:t>
      "25990" сандары "25929" сандарымен ауыстырылсын;</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81" w:id="49"/>
    <w:p>
      <w:pPr>
        <w:spacing w:after="0"/>
        <w:ind w:left="0"/>
        <w:jc w:val="both"/>
      </w:pPr>
      <w:r>
        <w:rPr>
          <w:rFonts w:ascii="Times New Roman"/>
          <w:b w:val="false"/>
          <w:i w:val="false"/>
          <w:color w:val="000000"/>
          <w:sz w:val="28"/>
        </w:rPr>
        <w:t>
      "47430" сандары "47369" сандарымен ауыстырылсын.</w:t>
      </w:r>
    </w:p>
    <w:bookmarkEnd w:id="49"/>
    <w:bookmarkStart w:name="z82" w:id="50"/>
    <w:p>
      <w:pPr>
        <w:spacing w:after="0"/>
        <w:ind w:left="0"/>
        <w:jc w:val="both"/>
      </w:pPr>
      <w:r>
        <w:rPr>
          <w:rFonts w:ascii="Times New Roman"/>
          <w:b w:val="false"/>
          <w:i w:val="false"/>
          <w:color w:val="000000"/>
          <w:sz w:val="28"/>
        </w:rPr>
        <w:t>
      1.13 Қорағаты ауылдық округі:</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84" w:id="51"/>
    <w:p>
      <w:pPr>
        <w:spacing w:after="0"/>
        <w:ind w:left="0"/>
        <w:jc w:val="both"/>
      </w:pPr>
      <w:r>
        <w:rPr>
          <w:rFonts w:ascii="Times New Roman"/>
          <w:b w:val="false"/>
          <w:i w:val="false"/>
          <w:color w:val="000000"/>
          <w:sz w:val="28"/>
        </w:rPr>
        <w:t>
      "40170" сандары "40122" сандарымен ауыстырылсын;</w:t>
      </w:r>
    </w:p>
    <w:bookmarkEnd w:id="51"/>
    <w:bookmarkStart w:name="z85" w:id="52"/>
    <w:p>
      <w:pPr>
        <w:spacing w:after="0"/>
        <w:ind w:left="0"/>
        <w:jc w:val="both"/>
      </w:pPr>
      <w:r>
        <w:rPr>
          <w:rFonts w:ascii="Times New Roman"/>
          <w:b w:val="false"/>
          <w:i w:val="false"/>
          <w:color w:val="000000"/>
          <w:sz w:val="28"/>
        </w:rPr>
        <w:t>
      "35565" сандары "35517" сандарымен ауыстырылсын;</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87" w:id="53"/>
    <w:p>
      <w:pPr>
        <w:spacing w:after="0"/>
        <w:ind w:left="0"/>
        <w:jc w:val="both"/>
      </w:pPr>
      <w:r>
        <w:rPr>
          <w:rFonts w:ascii="Times New Roman"/>
          <w:b w:val="false"/>
          <w:i w:val="false"/>
          <w:color w:val="000000"/>
          <w:sz w:val="28"/>
        </w:rPr>
        <w:t>
      "41740" сандары "41692" сандарымен ауыстырылсын.</w:t>
      </w:r>
    </w:p>
    <w:bookmarkEnd w:id="53"/>
    <w:bookmarkStart w:name="z88" w:id="54"/>
    <w:p>
      <w:pPr>
        <w:spacing w:after="0"/>
        <w:ind w:left="0"/>
        <w:jc w:val="both"/>
      </w:pPr>
      <w:r>
        <w:rPr>
          <w:rFonts w:ascii="Times New Roman"/>
          <w:b w:val="false"/>
          <w:i w:val="false"/>
          <w:color w:val="000000"/>
          <w:sz w:val="28"/>
        </w:rPr>
        <w:t>
      1.14 Қонаев ауылы: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90" w:id="55"/>
    <w:p>
      <w:pPr>
        <w:spacing w:after="0"/>
        <w:ind w:left="0"/>
        <w:jc w:val="both"/>
      </w:pPr>
      <w:r>
        <w:rPr>
          <w:rFonts w:ascii="Times New Roman"/>
          <w:b w:val="false"/>
          <w:i w:val="false"/>
          <w:color w:val="000000"/>
          <w:sz w:val="28"/>
        </w:rPr>
        <w:t>
      "109441" сандары "109380" сандарымен ауыстырылсын;</w:t>
      </w:r>
    </w:p>
    <w:bookmarkEnd w:id="55"/>
    <w:bookmarkStart w:name="z91" w:id="56"/>
    <w:p>
      <w:pPr>
        <w:spacing w:after="0"/>
        <w:ind w:left="0"/>
        <w:jc w:val="both"/>
      </w:pPr>
      <w:r>
        <w:rPr>
          <w:rFonts w:ascii="Times New Roman"/>
          <w:b w:val="false"/>
          <w:i w:val="false"/>
          <w:color w:val="000000"/>
          <w:sz w:val="28"/>
        </w:rPr>
        <w:t>
      "96980" сандары "96919" сандарымен ауыстырылсын;</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93" w:id="57"/>
    <w:p>
      <w:pPr>
        <w:spacing w:after="0"/>
        <w:ind w:left="0"/>
        <w:jc w:val="both"/>
      </w:pPr>
      <w:r>
        <w:rPr>
          <w:rFonts w:ascii="Times New Roman"/>
          <w:b w:val="false"/>
          <w:i w:val="false"/>
          <w:color w:val="000000"/>
          <w:sz w:val="28"/>
        </w:rPr>
        <w:t>
      "126510" сандары "126449" сандарымен ауыстырылсын.</w:t>
      </w:r>
    </w:p>
    <w:bookmarkEnd w:id="57"/>
    <w:bookmarkStart w:name="z94" w:id="58"/>
    <w:p>
      <w:pPr>
        <w:spacing w:after="0"/>
        <w:ind w:left="0"/>
        <w:jc w:val="both"/>
      </w:pPr>
      <w:r>
        <w:rPr>
          <w:rFonts w:ascii="Times New Roman"/>
          <w:b w:val="false"/>
          <w:i w:val="false"/>
          <w:color w:val="000000"/>
          <w:sz w:val="28"/>
        </w:rPr>
        <w:t>
      1.15 Тасөткел ауылдық округі:</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96" w:id="59"/>
    <w:p>
      <w:pPr>
        <w:spacing w:after="0"/>
        <w:ind w:left="0"/>
        <w:jc w:val="both"/>
      </w:pPr>
      <w:r>
        <w:rPr>
          <w:rFonts w:ascii="Times New Roman"/>
          <w:b w:val="false"/>
          <w:i w:val="false"/>
          <w:color w:val="000000"/>
          <w:sz w:val="28"/>
        </w:rPr>
        <w:t>
      "33782" сандары "32734" сандарымен ауыстырылсын;</w:t>
      </w:r>
    </w:p>
    <w:bookmarkEnd w:id="59"/>
    <w:bookmarkStart w:name="z97" w:id="60"/>
    <w:p>
      <w:pPr>
        <w:spacing w:after="0"/>
        <w:ind w:left="0"/>
        <w:jc w:val="both"/>
      </w:pPr>
      <w:r>
        <w:rPr>
          <w:rFonts w:ascii="Times New Roman"/>
          <w:b w:val="false"/>
          <w:i w:val="false"/>
          <w:color w:val="000000"/>
          <w:sz w:val="28"/>
        </w:rPr>
        <w:t>
      "32181" сандары "31133" сандарымен ауыстырылсын;</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99" w:id="61"/>
    <w:p>
      <w:pPr>
        <w:spacing w:after="0"/>
        <w:ind w:left="0"/>
        <w:jc w:val="both"/>
      </w:pPr>
      <w:r>
        <w:rPr>
          <w:rFonts w:ascii="Times New Roman"/>
          <w:b w:val="false"/>
          <w:i w:val="false"/>
          <w:color w:val="000000"/>
          <w:sz w:val="28"/>
        </w:rPr>
        <w:t>
      "46492" сандары "45444" сандарымен ауыстырылсын.</w:t>
      </w:r>
    </w:p>
    <w:bookmarkEnd w:id="61"/>
    <w:bookmarkStart w:name="z100" w:id="62"/>
    <w:p>
      <w:pPr>
        <w:spacing w:after="0"/>
        <w:ind w:left="0"/>
        <w:jc w:val="both"/>
      </w:pPr>
      <w:r>
        <w:rPr>
          <w:rFonts w:ascii="Times New Roman"/>
          <w:b w:val="false"/>
          <w:i w:val="false"/>
          <w:color w:val="000000"/>
          <w:sz w:val="28"/>
        </w:rPr>
        <w:t>
      1.16 Төле би ауылдық округі:</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02" w:id="63"/>
    <w:p>
      <w:pPr>
        <w:spacing w:after="0"/>
        <w:ind w:left="0"/>
        <w:jc w:val="both"/>
      </w:pPr>
      <w:r>
        <w:rPr>
          <w:rFonts w:ascii="Times New Roman"/>
          <w:b w:val="false"/>
          <w:i w:val="false"/>
          <w:color w:val="000000"/>
          <w:sz w:val="28"/>
        </w:rPr>
        <w:t>
       "567702" сандары "567621" сандарымен ауыстырылсын;</w:t>
      </w:r>
    </w:p>
    <w:bookmarkEnd w:id="63"/>
    <w:bookmarkStart w:name="z103" w:id="64"/>
    <w:p>
      <w:pPr>
        <w:spacing w:after="0"/>
        <w:ind w:left="0"/>
        <w:jc w:val="both"/>
      </w:pPr>
      <w:r>
        <w:rPr>
          <w:rFonts w:ascii="Times New Roman"/>
          <w:b w:val="false"/>
          <w:i w:val="false"/>
          <w:color w:val="000000"/>
          <w:sz w:val="28"/>
        </w:rPr>
        <w:t>
      "499174" сандары "499093" сандарымен ауыстырылсын;</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05" w:id="65"/>
    <w:p>
      <w:pPr>
        <w:spacing w:after="0"/>
        <w:ind w:left="0"/>
        <w:jc w:val="both"/>
      </w:pPr>
      <w:r>
        <w:rPr>
          <w:rFonts w:ascii="Times New Roman"/>
          <w:b w:val="false"/>
          <w:i w:val="false"/>
          <w:color w:val="000000"/>
          <w:sz w:val="28"/>
        </w:rPr>
        <w:t>
       "632316" сандары "632235" сандарымен ауыстырылсын.</w:t>
      </w:r>
    </w:p>
    <w:bookmarkEnd w:id="65"/>
    <w:bookmarkStart w:name="z106" w:id="66"/>
    <w:p>
      <w:pPr>
        <w:spacing w:after="0"/>
        <w:ind w:left="0"/>
        <w:jc w:val="both"/>
      </w:pPr>
      <w:r>
        <w:rPr>
          <w:rFonts w:ascii="Times New Roman"/>
          <w:b w:val="false"/>
          <w:i w:val="false"/>
          <w:color w:val="000000"/>
          <w:sz w:val="28"/>
        </w:rPr>
        <w:t>
      1.17 Өндіріс ауылдық округі:</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08" w:id="67"/>
    <w:p>
      <w:pPr>
        <w:spacing w:after="0"/>
        <w:ind w:left="0"/>
        <w:jc w:val="both"/>
      </w:pPr>
      <w:r>
        <w:rPr>
          <w:rFonts w:ascii="Times New Roman"/>
          <w:b w:val="false"/>
          <w:i w:val="false"/>
          <w:color w:val="000000"/>
          <w:sz w:val="28"/>
        </w:rPr>
        <w:t>
      "27313" сандары "27252" сандарымен ауыстырылсын;</w:t>
      </w:r>
    </w:p>
    <w:bookmarkEnd w:id="67"/>
    <w:bookmarkStart w:name="z109" w:id="68"/>
    <w:p>
      <w:pPr>
        <w:spacing w:after="0"/>
        <w:ind w:left="0"/>
        <w:jc w:val="both"/>
      </w:pPr>
      <w:r>
        <w:rPr>
          <w:rFonts w:ascii="Times New Roman"/>
          <w:b w:val="false"/>
          <w:i w:val="false"/>
          <w:color w:val="000000"/>
          <w:sz w:val="28"/>
        </w:rPr>
        <w:t>
      "23916" сандары "23855" сандарымен ауыстырылсын;</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11" w:id="69"/>
    <w:p>
      <w:pPr>
        <w:spacing w:after="0"/>
        <w:ind w:left="0"/>
        <w:jc w:val="both"/>
      </w:pPr>
      <w:r>
        <w:rPr>
          <w:rFonts w:ascii="Times New Roman"/>
          <w:b w:val="false"/>
          <w:i w:val="false"/>
          <w:color w:val="000000"/>
          <w:sz w:val="28"/>
        </w:rPr>
        <w:t>
      "30013" сандары "29952" сандарымен ауыстырылсын.</w:t>
      </w:r>
    </w:p>
    <w:bookmarkEnd w:id="69"/>
    <w:bookmarkStart w:name="z112" w:id="70"/>
    <w:p>
      <w:pPr>
        <w:spacing w:after="0"/>
        <w:ind w:left="0"/>
        <w:jc w:val="both"/>
      </w:pPr>
      <w:r>
        <w:rPr>
          <w:rFonts w:ascii="Times New Roman"/>
          <w:b w:val="false"/>
          <w:i w:val="false"/>
          <w:color w:val="000000"/>
          <w:sz w:val="28"/>
        </w:rPr>
        <w:t>
      1.18 Шоқпар ауылдық округі:</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4" w:id="71"/>
    <w:p>
      <w:pPr>
        <w:spacing w:after="0"/>
        <w:ind w:left="0"/>
        <w:jc w:val="both"/>
      </w:pPr>
      <w:r>
        <w:rPr>
          <w:rFonts w:ascii="Times New Roman"/>
          <w:b w:val="false"/>
          <w:i w:val="false"/>
          <w:color w:val="000000"/>
          <w:sz w:val="28"/>
        </w:rPr>
        <w:t>
      "63267" сандары "63186" сандарымен ауыстырылсын;</w:t>
      </w:r>
    </w:p>
    <w:bookmarkEnd w:id="71"/>
    <w:bookmarkStart w:name="z115" w:id="72"/>
    <w:p>
      <w:pPr>
        <w:spacing w:after="0"/>
        <w:ind w:left="0"/>
        <w:jc w:val="both"/>
      </w:pPr>
      <w:r>
        <w:rPr>
          <w:rFonts w:ascii="Times New Roman"/>
          <w:b w:val="false"/>
          <w:i w:val="false"/>
          <w:color w:val="000000"/>
          <w:sz w:val="28"/>
        </w:rPr>
        <w:t>
       "59804" сандары "59723" сандарымен ауыстырылсын;</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17" w:id="73"/>
    <w:p>
      <w:pPr>
        <w:spacing w:after="0"/>
        <w:ind w:left="0"/>
        <w:jc w:val="both"/>
      </w:pPr>
      <w:r>
        <w:rPr>
          <w:rFonts w:ascii="Times New Roman"/>
          <w:b w:val="false"/>
          <w:i w:val="false"/>
          <w:color w:val="000000"/>
          <w:sz w:val="28"/>
        </w:rPr>
        <w:t>
      "66075" сандары "65994" сандарымен ауыстырылсын.</w:t>
      </w:r>
    </w:p>
    <w:bookmarkEnd w:id="73"/>
    <w:bookmarkStart w:name="z118" w:id="74"/>
    <w:p>
      <w:pPr>
        <w:spacing w:after="0"/>
        <w:ind w:left="0"/>
        <w:jc w:val="both"/>
      </w:pPr>
      <w:r>
        <w:rPr>
          <w:rFonts w:ascii="Times New Roman"/>
          <w:b w:val="false"/>
          <w:i w:val="false"/>
          <w:color w:val="000000"/>
          <w:sz w:val="28"/>
        </w:rPr>
        <w:t>
      1.19 Шу қаласы:</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20" w:id="75"/>
    <w:p>
      <w:pPr>
        <w:spacing w:after="0"/>
        <w:ind w:left="0"/>
        <w:jc w:val="both"/>
      </w:pPr>
      <w:r>
        <w:rPr>
          <w:rFonts w:ascii="Times New Roman"/>
          <w:b w:val="false"/>
          <w:i w:val="false"/>
          <w:color w:val="000000"/>
          <w:sz w:val="28"/>
        </w:rPr>
        <w:t>
      "941382" сандары "941306" сандарымен ауыстырылсын;</w:t>
      </w:r>
    </w:p>
    <w:bookmarkEnd w:id="75"/>
    <w:bookmarkStart w:name="z121" w:id="76"/>
    <w:p>
      <w:pPr>
        <w:spacing w:after="0"/>
        <w:ind w:left="0"/>
        <w:jc w:val="both"/>
      </w:pPr>
      <w:r>
        <w:rPr>
          <w:rFonts w:ascii="Times New Roman"/>
          <w:b w:val="false"/>
          <w:i w:val="false"/>
          <w:color w:val="000000"/>
          <w:sz w:val="28"/>
        </w:rPr>
        <w:t>
       "721409" сандары "721333" сандарымен ауыстырылсын;</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23" w:id="77"/>
    <w:p>
      <w:pPr>
        <w:spacing w:after="0"/>
        <w:ind w:left="0"/>
        <w:jc w:val="both"/>
      </w:pPr>
      <w:r>
        <w:rPr>
          <w:rFonts w:ascii="Times New Roman"/>
          <w:b w:val="false"/>
          <w:i w:val="false"/>
          <w:color w:val="000000"/>
          <w:sz w:val="28"/>
        </w:rPr>
        <w:t>
      "995797" сандары "995721" сандарымен ауыстырылсын.</w:t>
      </w:r>
    </w:p>
    <w:bookmarkEnd w:id="77"/>
    <w:bookmarkStart w:name="z124" w:id="78"/>
    <w:p>
      <w:pPr>
        <w:spacing w:after="0"/>
        <w:ind w:left="0"/>
        <w:jc w:val="both"/>
      </w:pPr>
      <w:r>
        <w:rPr>
          <w:rFonts w:ascii="Times New Roman"/>
          <w:b w:val="false"/>
          <w:i w:val="false"/>
          <w:color w:val="000000"/>
          <w:sz w:val="28"/>
        </w:rPr>
        <w:t xml:space="preserve">
      2. Аталған шешімнің </w:t>
      </w:r>
      <w:r>
        <w:rPr>
          <w:rFonts w:ascii="Times New Roman"/>
          <w:b w:val="false"/>
          <w:i w:val="false"/>
          <w:color w:val="000000"/>
          <w:sz w:val="28"/>
        </w:rPr>
        <w:t>3 тармағы</w:t>
      </w:r>
      <w:r>
        <w:rPr>
          <w:rFonts w:ascii="Times New Roman"/>
          <w:b w:val="false"/>
          <w:i w:val="false"/>
          <w:color w:val="000000"/>
          <w:sz w:val="28"/>
        </w:rPr>
        <w:t xml:space="preserve"> келесі басылымда мазмұндалсын:</w:t>
      </w:r>
    </w:p>
    <w:bookmarkEnd w:id="78"/>
    <w:bookmarkStart w:name="z125" w:id="79"/>
    <w:p>
      <w:pPr>
        <w:spacing w:after="0"/>
        <w:ind w:left="0"/>
        <w:jc w:val="both"/>
      </w:pPr>
      <w:r>
        <w:rPr>
          <w:rFonts w:ascii="Times New Roman"/>
          <w:b w:val="false"/>
          <w:i w:val="false"/>
          <w:color w:val="000000"/>
          <w:sz w:val="28"/>
        </w:rPr>
        <w:t>
      "3. "Агроөнеркәсіптік кешенді және ауылдық аумақтарды дамытуды мемлекеттік реттеу туралы" Қазақстан Республикасының 2005 жылғы 8 шілдедегі Заңының 18 бабына сәйкес, 2020-2022 жылдарға аудандық бюджеттен қаржыландырылатын азаматтық қызметші болып табылатын және ауылдық елдi мекендерде жұмыс iстейтiн бiлiм беру мамандарына қалалық жағдайда осы қызмет түрлерімен айналысатын мамандардың ставкаларымен салыстырғанда айлық ақылары мен тарифтік ставкаларының 25 пайыз мөлшерінде үстеме ақы төлеу үшін қаржы көзделсін".</w:t>
      </w:r>
    </w:p>
    <w:bookmarkEnd w:id="79"/>
    <w:bookmarkStart w:name="z126" w:id="8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19 қосымшалары</w:t>
      </w:r>
      <w:r>
        <w:rPr>
          <w:rFonts w:ascii="Times New Roman"/>
          <w:b w:val="false"/>
          <w:i w:val="false"/>
          <w:color w:val="000000"/>
          <w:sz w:val="28"/>
        </w:rPr>
        <w:t xml:space="preserve"> осы шешімнің 1-19 қосымшаларына сәйкес жаңа редакцияда мазмұндалсын.</w:t>
      </w:r>
    </w:p>
    <w:bookmarkEnd w:id="80"/>
    <w:bookmarkStart w:name="z127" w:id="81"/>
    <w:p>
      <w:pPr>
        <w:spacing w:after="0"/>
        <w:ind w:left="0"/>
        <w:jc w:val="both"/>
      </w:pPr>
      <w:r>
        <w:rPr>
          <w:rFonts w:ascii="Times New Roman"/>
          <w:b w:val="false"/>
          <w:i w:val="false"/>
          <w:color w:val="000000"/>
          <w:sz w:val="28"/>
        </w:rPr>
        <w:t>
      3. Осы шешімнің орындалуын бақылау аудандық мәслихаттың экономика, қаржы, бюджет, салық, жергілікті өзін-өзі басқаруды дамыту, табиғатты пайдалану, өнеркәсіп салаларын, құрылысты, көлікті, байланысты, энергетиканы, ауыл шаруашылығы мен кәсіпкерлікті өркендету, жер учаскесін немесе өзге де жылжымайтын мүлікті сатып алу туралы шарттар жобаларына қарау жөніндегі тұрақты комиссиясына жүктелсін.</w:t>
      </w:r>
    </w:p>
    <w:bookmarkEnd w:id="81"/>
    <w:bookmarkStart w:name="z128" w:id="82"/>
    <w:p>
      <w:pPr>
        <w:spacing w:after="0"/>
        <w:ind w:left="0"/>
        <w:jc w:val="both"/>
      </w:pPr>
      <w:r>
        <w:rPr>
          <w:rFonts w:ascii="Times New Roman"/>
          <w:b w:val="false"/>
          <w:i w:val="false"/>
          <w:color w:val="000000"/>
          <w:sz w:val="28"/>
        </w:rPr>
        <w:t>
      4. Осы шешім әділет органдарында мемлекеттік тіркеуден өткен күннен бастап күшіне енеді және 2020 жылдың 1 қаңтарынан қолданысқа енгізіледі.</w:t>
      </w:r>
    </w:p>
    <w:bookmarkEnd w:id="8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Шу ауданының мәслихатының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Жандабаева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Шу ауданының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Умралиев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2020 жылғы 28 тамыздағы</w:t>
            </w:r>
            <w:r>
              <w:br/>
            </w:r>
            <w:r>
              <w:rPr>
                <w:rFonts w:ascii="Times New Roman"/>
                <w:b w:val="false"/>
                <w:i w:val="false"/>
                <w:color w:val="000000"/>
                <w:sz w:val="20"/>
              </w:rPr>
              <w:t>№ 71-2 шешіміне</w:t>
            </w:r>
            <w:r>
              <w:rPr>
                <w:rFonts w:ascii="Times New Roman"/>
                <w:b w:val="false"/>
                <w:i w:val="false"/>
                <w:color w:val="000000"/>
                <w:sz w:val="20"/>
              </w:rPr>
              <w:t xml:space="preserve">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xml:space="preserve"> №58-2 шешіміне </w:t>
            </w:r>
            <w:r>
              <w:rPr>
                <w:rFonts w:ascii="Times New Roman"/>
                <w:b w:val="false"/>
                <w:i w:val="false"/>
                <w:color w:val="000000"/>
                <w:sz w:val="20"/>
              </w:rPr>
              <w:t>1 қосымша</w:t>
            </w:r>
          </w:p>
        </w:tc>
      </w:tr>
    </w:tbl>
    <w:bookmarkStart w:name="z139" w:id="83"/>
    <w:p>
      <w:pPr>
        <w:spacing w:after="0"/>
        <w:ind w:left="0"/>
        <w:jc w:val="left"/>
      </w:pPr>
      <w:r>
        <w:rPr>
          <w:rFonts w:ascii="Times New Roman"/>
          <w:b/>
          <w:i w:val="false"/>
          <w:color w:val="000000"/>
        </w:rPr>
        <w:t xml:space="preserve"> 2020 жылға арналған Ақсу ауылдық округінің бюджеті</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2020 жылғы 28 тамыздағы</w:t>
            </w:r>
            <w:r>
              <w:br/>
            </w:r>
            <w:r>
              <w:rPr>
                <w:rFonts w:ascii="Times New Roman"/>
                <w:b w:val="false"/>
                <w:i w:val="false"/>
                <w:color w:val="000000"/>
                <w:sz w:val="20"/>
              </w:rPr>
              <w:t>№ 71-2 шешіміне</w:t>
            </w:r>
            <w:r>
              <w:rPr>
                <w:rFonts w:ascii="Times New Roman"/>
                <w:b w:val="false"/>
                <w:i w:val="false"/>
                <w:color w:val="000000"/>
                <w:sz w:val="20"/>
              </w:rPr>
              <w:t xml:space="preserve">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 2019 жылғы</w:t>
            </w:r>
            <w:r>
              <w:rPr>
                <w:rFonts w:ascii="Times New Roman"/>
                <w:b w:val="false"/>
                <w:i w:val="false"/>
                <w:color w:val="000000"/>
                <w:sz w:val="20"/>
              </w:rPr>
              <w:t xml:space="preserve"> 27 желтоқсандағы </w:t>
            </w:r>
            <w:r>
              <w:br/>
            </w:r>
            <w:r>
              <w:rPr>
                <w:rFonts w:ascii="Times New Roman"/>
                <w:b w:val="false"/>
                <w:i w:val="false"/>
                <w:color w:val="000000"/>
                <w:sz w:val="20"/>
              </w:rPr>
              <w:t xml:space="preserve"> № 58-2 шешіміне</w:t>
            </w:r>
            <w:r>
              <w:rPr>
                <w:rFonts w:ascii="Times New Roman"/>
                <w:b w:val="false"/>
                <w:i w:val="false"/>
                <w:color w:val="000000"/>
                <w:sz w:val="20"/>
              </w:rPr>
              <w:t xml:space="preserve"> 2 қосымша</w:t>
            </w:r>
          </w:p>
        </w:tc>
      </w:tr>
    </w:tbl>
    <w:bookmarkStart w:name="z149" w:id="84"/>
    <w:p>
      <w:pPr>
        <w:spacing w:after="0"/>
        <w:ind w:left="0"/>
        <w:jc w:val="left"/>
      </w:pPr>
      <w:r>
        <w:rPr>
          <w:rFonts w:ascii="Times New Roman"/>
          <w:b/>
          <w:i w:val="false"/>
          <w:color w:val="000000"/>
        </w:rPr>
        <w:t xml:space="preserve"> 2020 жылға арналған Алға ауылдық округінің бюджеті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159223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153368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153368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6115"/>
        <w:gridCol w:w="2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34314,7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34314,7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34314,7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83947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83947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80872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2020 жылғы 28 тамыздағы </w:t>
            </w:r>
            <w:r>
              <w:br/>
            </w:r>
            <w:r>
              <w:rPr>
                <w:rFonts w:ascii="Times New Roman"/>
                <w:b w:val="false"/>
                <w:i w:val="false"/>
                <w:color w:val="000000"/>
                <w:sz w:val="20"/>
              </w:rPr>
              <w:t>№ 71-2 шешіміне</w:t>
            </w:r>
            <w:r>
              <w:rPr>
                <w:rFonts w:ascii="Times New Roman"/>
                <w:b w:val="false"/>
                <w:i w:val="false"/>
                <w:color w:val="000000"/>
                <w:sz w:val="20"/>
              </w:rPr>
              <w:t xml:space="preserve">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2019 жылғы </w:t>
            </w:r>
            <w:r>
              <w:rPr>
                <w:rFonts w:ascii="Times New Roman"/>
                <w:b w:val="false"/>
                <w:i w:val="false"/>
                <w:color w:val="000000"/>
                <w:sz w:val="20"/>
              </w:rPr>
              <w:t>27 желтоқсандағы</w:t>
            </w:r>
            <w:r>
              <w:br/>
            </w:r>
            <w:r>
              <w:rPr>
                <w:rFonts w:ascii="Times New Roman"/>
                <w:b w:val="false"/>
                <w:i w:val="false"/>
                <w:color w:val="000000"/>
                <w:sz w:val="20"/>
              </w:rPr>
              <w:t xml:space="preserve">№58-2 шешіміне </w:t>
            </w:r>
            <w:r>
              <w:rPr>
                <w:rFonts w:ascii="Times New Roman"/>
                <w:b w:val="false"/>
                <w:i w:val="false"/>
                <w:color w:val="000000"/>
                <w:sz w:val="20"/>
              </w:rPr>
              <w:t>3 қосымша</w:t>
            </w:r>
          </w:p>
        </w:tc>
      </w:tr>
    </w:tbl>
    <w:bookmarkStart w:name="z159" w:id="85"/>
    <w:p>
      <w:pPr>
        <w:spacing w:after="0"/>
        <w:ind w:left="0"/>
        <w:jc w:val="left"/>
      </w:pPr>
      <w:r>
        <w:rPr>
          <w:rFonts w:ascii="Times New Roman"/>
          <w:b/>
          <w:i w:val="false"/>
          <w:color w:val="000000"/>
        </w:rPr>
        <w:t xml:space="preserve"> 2020 жылға арналған Ақтөбе ауылдық округінің бюджеті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29"/>
        <w:gridCol w:w="1730"/>
        <w:gridCol w:w="4472"/>
        <w:gridCol w:w="30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2020 жылғы 28 тамыздағы</w:t>
            </w:r>
            <w:r>
              <w:br/>
            </w:r>
            <w:r>
              <w:rPr>
                <w:rFonts w:ascii="Times New Roman"/>
                <w:b w:val="false"/>
                <w:i w:val="false"/>
                <w:color w:val="000000"/>
                <w:sz w:val="20"/>
              </w:rPr>
              <w:t>№ 71-2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xml:space="preserve"> №58-2 шешіміне 4 қосымша</w:t>
            </w:r>
          </w:p>
        </w:tc>
      </w:tr>
    </w:tbl>
    <w:p>
      <w:pPr>
        <w:spacing w:after="0"/>
        <w:ind w:left="0"/>
        <w:jc w:val="left"/>
      </w:pPr>
      <w:r>
        <w:rPr>
          <w:rFonts w:ascii="Times New Roman"/>
          <w:b/>
          <w:i w:val="false"/>
          <w:color w:val="000000"/>
        </w:rPr>
        <w:t xml:space="preserve"> 2020 жылға арналған Балуан Шолақ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2020 жылғы 28 тамыздағы</w:t>
            </w:r>
            <w:r>
              <w:br/>
            </w:r>
            <w:r>
              <w:rPr>
                <w:rFonts w:ascii="Times New Roman"/>
                <w:b w:val="false"/>
                <w:i w:val="false"/>
                <w:color w:val="000000"/>
                <w:sz w:val="20"/>
              </w:rPr>
              <w:t>№ 71-2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xml:space="preserve"> №58-2 шешіміне 5 қосымша</w:t>
            </w:r>
          </w:p>
        </w:tc>
      </w:tr>
    </w:tbl>
    <w:p>
      <w:pPr>
        <w:spacing w:after="0"/>
        <w:ind w:left="0"/>
        <w:jc w:val="left"/>
      </w:pPr>
      <w:r>
        <w:rPr>
          <w:rFonts w:ascii="Times New Roman"/>
          <w:b/>
          <w:i w:val="false"/>
          <w:color w:val="000000"/>
        </w:rPr>
        <w:t xml:space="preserve"> 2020 жылға арналған Бірлік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179148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170148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170148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6115"/>
        <w:gridCol w:w="2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195983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30251,2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30251,2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30251,2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2020 жылғы 28 тамыздағы</w:t>
            </w:r>
            <w:r>
              <w:br/>
            </w:r>
            <w:r>
              <w:rPr>
                <w:rFonts w:ascii="Times New Roman"/>
                <w:b w:val="false"/>
                <w:i w:val="false"/>
                <w:color w:val="000000"/>
                <w:sz w:val="20"/>
              </w:rPr>
              <w:t>№ 71-2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xml:space="preserve"> №58-2 шешіміне 6 қосымша</w:t>
            </w:r>
          </w:p>
        </w:tc>
      </w:tr>
    </w:tbl>
    <w:p>
      <w:pPr>
        <w:spacing w:after="0"/>
        <w:ind w:left="0"/>
        <w:jc w:val="left"/>
      </w:pPr>
      <w:r>
        <w:rPr>
          <w:rFonts w:ascii="Times New Roman"/>
          <w:b/>
          <w:i w:val="false"/>
          <w:color w:val="000000"/>
        </w:rPr>
        <w:t xml:space="preserve"> 2020 жылға арналған Бірлікүстем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2020 жылғы 28 тамыздағы</w:t>
            </w:r>
            <w:r>
              <w:br/>
            </w:r>
            <w:r>
              <w:rPr>
                <w:rFonts w:ascii="Times New Roman"/>
                <w:b w:val="false"/>
                <w:i w:val="false"/>
                <w:color w:val="000000"/>
                <w:sz w:val="20"/>
              </w:rPr>
              <w:t>№ 71-2 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xml:space="preserve"> №58-2 шешіміне 7 қосымша</w:t>
            </w:r>
          </w:p>
        </w:tc>
      </w:tr>
    </w:tbl>
    <w:p>
      <w:pPr>
        <w:spacing w:after="0"/>
        <w:ind w:left="0"/>
        <w:jc w:val="left"/>
      </w:pPr>
      <w:r>
        <w:rPr>
          <w:rFonts w:ascii="Times New Roman"/>
          <w:b/>
          <w:i w:val="false"/>
          <w:color w:val="000000"/>
        </w:rPr>
        <w:t xml:space="preserve"> 2020 жылға арналған Далақайнар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55184</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55184</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2020 жылғы 28 тамыздағы</w:t>
            </w:r>
            <w:r>
              <w:br/>
            </w:r>
            <w:r>
              <w:rPr>
                <w:rFonts w:ascii="Times New Roman"/>
                <w:b w:val="false"/>
                <w:i w:val="false"/>
                <w:color w:val="000000"/>
                <w:sz w:val="20"/>
              </w:rPr>
              <w:t>№ 71-2 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xml:space="preserve"> №58-2 шешіміне 8 қосымша</w:t>
            </w:r>
          </w:p>
        </w:tc>
      </w:tr>
    </w:tbl>
    <w:p>
      <w:pPr>
        <w:spacing w:after="0"/>
        <w:ind w:left="0"/>
        <w:jc w:val="left"/>
      </w:pPr>
      <w:r>
        <w:rPr>
          <w:rFonts w:ascii="Times New Roman"/>
          <w:b/>
          <w:i w:val="false"/>
          <w:color w:val="000000"/>
        </w:rPr>
        <w:t xml:space="preserve"> 2020 жылға арналған Дулат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2020 жылғы 28 тамыздағы</w:t>
            </w:r>
            <w:r>
              <w:br/>
            </w:r>
            <w:r>
              <w:rPr>
                <w:rFonts w:ascii="Times New Roman"/>
                <w:b w:val="false"/>
                <w:i w:val="false"/>
                <w:color w:val="000000"/>
                <w:sz w:val="20"/>
              </w:rPr>
              <w:t>№ 71-2 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xml:space="preserve"> №58-2 шешіміне 9 қосымша</w:t>
            </w:r>
          </w:p>
        </w:tc>
      </w:tr>
    </w:tbl>
    <w:p>
      <w:pPr>
        <w:spacing w:after="0"/>
        <w:ind w:left="0"/>
        <w:jc w:val="left"/>
      </w:pPr>
      <w:r>
        <w:rPr>
          <w:rFonts w:ascii="Times New Roman"/>
          <w:b/>
          <w:i w:val="false"/>
          <w:color w:val="000000"/>
        </w:rPr>
        <w:t xml:space="preserve"> 2020 жылға арналған Ескішу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59944</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59944</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68248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2020 жылғы 28 тамыздағы</w:t>
            </w:r>
            <w:r>
              <w:br/>
            </w:r>
            <w:r>
              <w:rPr>
                <w:rFonts w:ascii="Times New Roman"/>
                <w:b w:val="false"/>
                <w:i w:val="false"/>
                <w:color w:val="000000"/>
                <w:sz w:val="20"/>
              </w:rPr>
              <w:t>№ 71-2 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xml:space="preserve"> №58-2 шешіміне 10 қосымша</w:t>
            </w:r>
          </w:p>
        </w:tc>
      </w:tr>
    </w:tbl>
    <w:p>
      <w:pPr>
        <w:spacing w:after="0"/>
        <w:ind w:left="0"/>
        <w:jc w:val="left"/>
      </w:pPr>
      <w:r>
        <w:rPr>
          <w:rFonts w:ascii="Times New Roman"/>
          <w:b/>
          <w:i w:val="false"/>
          <w:color w:val="000000"/>
        </w:rPr>
        <w:t xml:space="preserve"> 2020 жылға арналған Жаңажол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70863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70863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360"/>
        <w:gridCol w:w="1360"/>
        <w:gridCol w:w="6264"/>
        <w:gridCol w:w="23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r>
              <w:br/>
            </w:r>
            <w:r>
              <w:rPr>
                <w:rFonts w:ascii="Times New Roman"/>
                <w:b w:val="false"/>
                <w:i w:val="false"/>
                <w:color w:val="000000"/>
                <w:sz w:val="20"/>
              </w:rPr>
              <w:t>сомасы</w:t>
            </w:r>
            <w:r>
              <w:br/>
            </w:r>
            <w:r>
              <w:rPr>
                <w:rFonts w:ascii="Times New Roman"/>
                <w:b w:val="false"/>
                <w:i w:val="false"/>
                <w:color w:val="000000"/>
                <w:sz w:val="20"/>
              </w:rPr>
              <w:t xml:space="preserve">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94723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2020 жылғы 28 тамыздағы</w:t>
            </w:r>
            <w:r>
              <w:br/>
            </w:r>
            <w:r>
              <w:rPr>
                <w:rFonts w:ascii="Times New Roman"/>
                <w:b w:val="false"/>
                <w:i w:val="false"/>
                <w:color w:val="000000"/>
                <w:sz w:val="20"/>
              </w:rPr>
              <w:t>№ 71-2 шешіміне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xml:space="preserve"> №58-2 шешіміне 11 қосымша</w:t>
            </w:r>
          </w:p>
        </w:tc>
      </w:tr>
    </w:tbl>
    <w:p>
      <w:pPr>
        <w:spacing w:after="0"/>
        <w:ind w:left="0"/>
        <w:jc w:val="left"/>
      </w:pPr>
      <w:r>
        <w:rPr>
          <w:rFonts w:ascii="Times New Roman"/>
          <w:b/>
          <w:i w:val="false"/>
          <w:color w:val="000000"/>
        </w:rPr>
        <w:t xml:space="preserve"> 2020 жылға арналған Жаңақоғам ауылдық округтердің бюджеттері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6115"/>
        <w:gridCol w:w="2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82583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41209,3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41209,3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2020 жылғы 28 тамыздағы</w:t>
            </w:r>
            <w:r>
              <w:br/>
            </w:r>
            <w:r>
              <w:rPr>
                <w:rFonts w:ascii="Times New Roman"/>
                <w:b w:val="false"/>
                <w:i w:val="false"/>
                <w:color w:val="000000"/>
                <w:sz w:val="20"/>
              </w:rPr>
              <w:t>№ 71-2 шешіміне 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xml:space="preserve"> №58-2 шешіміне 12 қосымша</w:t>
            </w:r>
          </w:p>
        </w:tc>
      </w:tr>
    </w:tbl>
    <w:p>
      <w:pPr>
        <w:spacing w:after="0"/>
        <w:ind w:left="0"/>
        <w:jc w:val="left"/>
      </w:pPr>
      <w:r>
        <w:rPr>
          <w:rFonts w:ascii="Times New Roman"/>
          <w:b/>
          <w:i w:val="false"/>
          <w:color w:val="000000"/>
        </w:rPr>
        <w:t xml:space="preserve"> 2020 жылға арналған Көкқайнар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2020 жылғы 28 тамыздағы</w:t>
            </w:r>
            <w:r>
              <w:br/>
            </w:r>
            <w:r>
              <w:rPr>
                <w:rFonts w:ascii="Times New Roman"/>
                <w:b w:val="false"/>
                <w:i w:val="false"/>
                <w:color w:val="000000"/>
                <w:sz w:val="20"/>
              </w:rPr>
              <w:t>№ 71-2 шешіміне 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xml:space="preserve"> №58-2 шешіміне 13 қосымша</w:t>
            </w:r>
          </w:p>
        </w:tc>
      </w:tr>
    </w:tbl>
    <w:p>
      <w:pPr>
        <w:spacing w:after="0"/>
        <w:ind w:left="0"/>
        <w:jc w:val="left"/>
      </w:pPr>
      <w:r>
        <w:rPr>
          <w:rFonts w:ascii="Times New Roman"/>
          <w:b/>
          <w:i w:val="false"/>
          <w:color w:val="000000"/>
        </w:rPr>
        <w:t xml:space="preserve"> 2020 жылға арналған Қорағаты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2020 жылғы 28 тамыздағы</w:t>
            </w:r>
            <w:r>
              <w:br/>
            </w:r>
            <w:r>
              <w:rPr>
                <w:rFonts w:ascii="Times New Roman"/>
                <w:b w:val="false"/>
                <w:i w:val="false"/>
                <w:color w:val="000000"/>
                <w:sz w:val="20"/>
              </w:rPr>
              <w:t>№ 71-2 шешіміне 14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xml:space="preserve"> №58-2 шешіміне 14 қосымша</w:t>
            </w:r>
          </w:p>
        </w:tc>
      </w:tr>
    </w:tbl>
    <w:p>
      <w:pPr>
        <w:spacing w:after="0"/>
        <w:ind w:left="0"/>
        <w:jc w:val="left"/>
      </w:pPr>
      <w:r>
        <w:rPr>
          <w:rFonts w:ascii="Times New Roman"/>
          <w:b/>
          <w:i w:val="false"/>
          <w:color w:val="000000"/>
        </w:rPr>
        <w:t xml:space="preserve"> 2020 жылға арналған Қонаев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10808</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96919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96919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6115"/>
        <w:gridCol w:w="2551"/>
      </w:tblGrid>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126449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31037,7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31037,7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30787,7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2020 жылғы 28 тамыздағы</w:t>
            </w:r>
            <w:r>
              <w:br/>
            </w:r>
            <w:r>
              <w:rPr>
                <w:rFonts w:ascii="Times New Roman"/>
                <w:b w:val="false"/>
                <w:i w:val="false"/>
                <w:color w:val="000000"/>
                <w:sz w:val="20"/>
              </w:rPr>
              <w:t>№ 71-2 шешіміне 15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xml:space="preserve"> №58-2 шешіміне 15 қосымша</w:t>
            </w:r>
          </w:p>
        </w:tc>
      </w:tr>
    </w:tbl>
    <w:p>
      <w:pPr>
        <w:spacing w:after="0"/>
        <w:ind w:left="0"/>
        <w:jc w:val="left"/>
      </w:pPr>
      <w:r>
        <w:rPr>
          <w:rFonts w:ascii="Times New Roman"/>
          <w:b/>
          <w:i w:val="false"/>
          <w:color w:val="000000"/>
        </w:rPr>
        <w:t xml:space="preserve"> 2020 жылға арналған Тасөткел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876"/>
        <w:gridCol w:w="1209"/>
        <w:gridCol w:w="3446"/>
        <w:gridCol w:w="4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32734</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31133</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2020 жылғы 28 тамыздағы</w:t>
            </w:r>
            <w:r>
              <w:br/>
            </w:r>
            <w:r>
              <w:rPr>
                <w:rFonts w:ascii="Times New Roman"/>
                <w:b w:val="false"/>
                <w:i w:val="false"/>
                <w:color w:val="000000"/>
                <w:sz w:val="20"/>
              </w:rPr>
              <w:t>№ 71-2 шешіміне 16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xml:space="preserve"> №58-2 шешіміне 16 қосымша</w:t>
            </w:r>
          </w:p>
        </w:tc>
      </w:tr>
    </w:tbl>
    <w:p>
      <w:pPr>
        <w:spacing w:after="0"/>
        <w:ind w:left="0"/>
        <w:jc w:val="left"/>
      </w:pPr>
      <w:r>
        <w:rPr>
          <w:rFonts w:ascii="Times New Roman"/>
          <w:b/>
          <w:i w:val="false"/>
          <w:color w:val="000000"/>
        </w:rPr>
        <w:t xml:space="preserve"> 2020 жылға арналған Төле би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1606"/>
        <w:gridCol w:w="1035"/>
        <w:gridCol w:w="4720"/>
        <w:gridCol w:w="390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567621</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67028</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50961</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49014</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499093</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499093</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6115"/>
        <w:gridCol w:w="25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632235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69579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69579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344402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344402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344402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96969,8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96969,8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64409,8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2020 жылғы 28 тамыздағы</w:t>
            </w:r>
            <w:r>
              <w:br/>
            </w:r>
            <w:r>
              <w:rPr>
                <w:rFonts w:ascii="Times New Roman"/>
                <w:b w:val="false"/>
                <w:i w:val="false"/>
                <w:color w:val="000000"/>
                <w:sz w:val="20"/>
              </w:rPr>
              <w:t>№ 71-2 шешіміне 17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xml:space="preserve"> №58-2 шешіміне 17 қосымша</w:t>
            </w:r>
          </w:p>
        </w:tc>
      </w:tr>
    </w:tbl>
    <w:p>
      <w:pPr>
        <w:spacing w:after="0"/>
        <w:ind w:left="0"/>
        <w:jc w:val="left"/>
      </w:pPr>
      <w:r>
        <w:rPr>
          <w:rFonts w:ascii="Times New Roman"/>
          <w:b/>
          <w:i w:val="false"/>
          <w:color w:val="000000"/>
        </w:rPr>
        <w:t xml:space="preserve"> 2020 жылға арналған Өндіріс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2020 жылғы 28 тамыздағы</w:t>
            </w:r>
            <w:r>
              <w:br/>
            </w:r>
            <w:r>
              <w:rPr>
                <w:rFonts w:ascii="Times New Roman"/>
                <w:b w:val="false"/>
                <w:i w:val="false"/>
                <w:color w:val="000000"/>
                <w:sz w:val="20"/>
              </w:rPr>
              <w:t>№ 71-2 шешіміне 18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xml:space="preserve"> №58-2 шешіміне 18 қосымша</w:t>
            </w:r>
          </w:p>
        </w:tc>
      </w:tr>
    </w:tbl>
    <w:p>
      <w:pPr>
        <w:spacing w:after="0"/>
        <w:ind w:left="0"/>
        <w:jc w:val="left"/>
      </w:pPr>
      <w:r>
        <w:rPr>
          <w:rFonts w:ascii="Times New Roman"/>
          <w:b/>
          <w:i w:val="false"/>
          <w:color w:val="000000"/>
        </w:rPr>
        <w:t xml:space="preserve"> 2020 жылға арналған Шоқпар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2"/>
        <w:gridCol w:w="241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2020 жылғы 28 тамыздағы</w:t>
            </w:r>
            <w:r>
              <w:br/>
            </w:r>
            <w:r>
              <w:rPr>
                <w:rFonts w:ascii="Times New Roman"/>
                <w:b w:val="false"/>
                <w:i w:val="false"/>
                <w:color w:val="000000"/>
                <w:sz w:val="20"/>
              </w:rPr>
              <w:t>№ 71-2 шешіміне 19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xml:space="preserve"> №58-2 шешіміне 19 қосымша</w:t>
            </w:r>
          </w:p>
        </w:tc>
      </w:tr>
    </w:tbl>
    <w:p>
      <w:pPr>
        <w:spacing w:after="0"/>
        <w:ind w:left="0"/>
        <w:jc w:val="left"/>
      </w:pPr>
      <w:r>
        <w:rPr>
          <w:rFonts w:ascii="Times New Roman"/>
          <w:b/>
          <w:i w:val="false"/>
          <w:color w:val="000000"/>
        </w:rPr>
        <w:t xml:space="preserve"> 2020 жылға арналған Шу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6"/>
        <w:gridCol w:w="1730"/>
        <w:gridCol w:w="1730"/>
        <w:gridCol w:w="4472"/>
        <w:gridCol w:w="30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941306</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219973</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104346</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104346</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115379</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18834</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94545</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721333</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721333</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995721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ауданның, аудандық маңызы бар қаланың, ауылдың, кенттің, ауылдық округ әкімінің аппараты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