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db36" w14:textId="59dd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Шу қаласы және ауылдық округтерінің бюджеттері туралы" Шу аудандық мәслихатының 2019 жылғы 27 желтоқсандағы №58-2 шешіміне өзерістер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4 қарашадағы № 74-2 шешімі. Жамбыл облысының Әділет департаментінде 2020 жылғы 10 қарашада № 4800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аудандық бюджет туралы" Шу аудандық мәслихатының 2019 жылғы 24 желтоқсандағы №57-3 шешіміне өзгерістер енгізу туралы" Шу аудандық мәслихатының 2020 жылғы 21 қазандағы № 53-2 шешімі негізінде (Нормативтік құқықтық актілердің мемлекеттік тіркеу тізілімінде </w:t>
      </w:r>
      <w:r>
        <w:rPr>
          <w:rFonts w:ascii="Times New Roman"/>
          <w:b w:val="false"/>
          <w:i w:val="false"/>
          <w:color w:val="000000"/>
          <w:sz w:val="28"/>
        </w:rPr>
        <w:t>№ 4780</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Шу қаласы және ауылдық округтерінің бюджеттері туралы" Шу аудандық мәслихатының 2019 жылғы 27 желтоқсандағы </w:t>
      </w:r>
      <w:r>
        <w:rPr>
          <w:rFonts w:ascii="Times New Roman"/>
          <w:b w:val="false"/>
          <w:i w:val="false"/>
          <w:color w:val="000000"/>
          <w:sz w:val="28"/>
        </w:rPr>
        <w:t>№58-2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№4488</w:t>
      </w:r>
      <w:r>
        <w:rPr>
          <w:rFonts w:ascii="Times New Roman"/>
          <w:b w:val="false"/>
          <w:i w:val="false"/>
          <w:color w:val="000000"/>
          <w:sz w:val="28"/>
        </w:rPr>
        <w:t xml:space="preserve"> болып тіркелген, 2020 жылғы 15 қаңтарда Казақстан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1.1 Ақсу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"29157" сандары "29292" сандарымен ауыстырылсын;</w:t>
      </w:r>
    </w:p>
    <w:bookmarkEnd w:id="3"/>
    <w:bookmarkStart w:name="z13" w:id="4"/>
    <w:p>
      <w:pPr>
        <w:spacing w:after="0"/>
        <w:ind w:left="0"/>
        <w:jc w:val="both"/>
      </w:pPr>
      <w:r>
        <w:rPr>
          <w:rFonts w:ascii="Times New Roman"/>
          <w:b w:val="false"/>
          <w:i w:val="false"/>
          <w:color w:val="000000"/>
          <w:sz w:val="28"/>
        </w:rPr>
        <w:t>
      "5216" сандары "4946" сандарымен ауыстырылсын;</w:t>
      </w:r>
    </w:p>
    <w:bookmarkEnd w:id="4"/>
    <w:bookmarkStart w:name="z14" w:id="5"/>
    <w:p>
      <w:pPr>
        <w:spacing w:after="0"/>
        <w:ind w:left="0"/>
        <w:jc w:val="both"/>
      </w:pPr>
      <w:r>
        <w:rPr>
          <w:rFonts w:ascii="Times New Roman"/>
          <w:b w:val="false"/>
          <w:i w:val="false"/>
          <w:color w:val="000000"/>
          <w:sz w:val="28"/>
        </w:rPr>
        <w:t>
      "23941" сандары "24346"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"44453" сандары "42037"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"- 15296" сандары "-12745"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"15296" сандары "12745" сандарымен ауыстырылсын.</w:t>
      </w:r>
    </w:p>
    <w:bookmarkEnd w:id="8"/>
    <w:bookmarkStart w:name="z21" w:id="9"/>
    <w:p>
      <w:pPr>
        <w:spacing w:after="0"/>
        <w:ind w:left="0"/>
        <w:jc w:val="both"/>
      </w:pPr>
      <w:r>
        <w:rPr>
          <w:rFonts w:ascii="Times New Roman"/>
          <w:b w:val="false"/>
          <w:i w:val="false"/>
          <w:color w:val="000000"/>
          <w:sz w:val="28"/>
        </w:rPr>
        <w:t>
      1.2 Алға ауылдық округі: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"159223" сандары "158190" сандарымен ауыстырылсын;</w:t>
      </w:r>
    </w:p>
    <w:bookmarkEnd w:id="10"/>
    <w:bookmarkStart w:name="z24" w:id="11"/>
    <w:p>
      <w:pPr>
        <w:spacing w:after="0"/>
        <w:ind w:left="0"/>
        <w:jc w:val="both"/>
      </w:pPr>
      <w:r>
        <w:rPr>
          <w:rFonts w:ascii="Times New Roman"/>
          <w:b w:val="false"/>
          <w:i w:val="false"/>
          <w:color w:val="000000"/>
          <w:sz w:val="28"/>
        </w:rPr>
        <w:t>
      "153368" сандары "152335"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12"/>
    <w:p>
      <w:pPr>
        <w:spacing w:after="0"/>
        <w:ind w:left="0"/>
        <w:jc w:val="both"/>
      </w:pPr>
      <w:r>
        <w:rPr>
          <w:rFonts w:ascii="Times New Roman"/>
          <w:b w:val="false"/>
          <w:i w:val="false"/>
          <w:color w:val="000000"/>
          <w:sz w:val="28"/>
        </w:rPr>
        <w:t>
      "174543" сандары "171027"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8" w:id="13"/>
    <w:p>
      <w:pPr>
        <w:spacing w:after="0"/>
        <w:ind w:left="0"/>
        <w:jc w:val="both"/>
      </w:pPr>
      <w:r>
        <w:rPr>
          <w:rFonts w:ascii="Times New Roman"/>
          <w:b w:val="false"/>
          <w:i w:val="false"/>
          <w:color w:val="000000"/>
          <w:sz w:val="28"/>
        </w:rPr>
        <w:t>
      "-15320" сандары "-12837"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30" w:id="14"/>
    <w:p>
      <w:pPr>
        <w:spacing w:after="0"/>
        <w:ind w:left="0"/>
        <w:jc w:val="both"/>
      </w:pPr>
      <w:r>
        <w:rPr>
          <w:rFonts w:ascii="Times New Roman"/>
          <w:b w:val="false"/>
          <w:i w:val="false"/>
          <w:color w:val="000000"/>
          <w:sz w:val="28"/>
        </w:rPr>
        <w:t>
      "15320" сандары "12837" сандарымен ауыстырылсын.</w:t>
      </w:r>
    </w:p>
    <w:bookmarkEnd w:id="14"/>
    <w:bookmarkStart w:name="z31" w:id="15"/>
    <w:p>
      <w:pPr>
        <w:spacing w:after="0"/>
        <w:ind w:left="0"/>
        <w:jc w:val="both"/>
      </w:pPr>
      <w:r>
        <w:rPr>
          <w:rFonts w:ascii="Times New Roman"/>
          <w:b w:val="false"/>
          <w:i w:val="false"/>
          <w:color w:val="000000"/>
          <w:sz w:val="28"/>
        </w:rPr>
        <w:t>
      1.3 Ақтөбе ауылдық округі: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16"/>
    <w:p>
      <w:pPr>
        <w:spacing w:after="0"/>
        <w:ind w:left="0"/>
        <w:jc w:val="both"/>
      </w:pPr>
      <w:r>
        <w:rPr>
          <w:rFonts w:ascii="Times New Roman"/>
          <w:b w:val="false"/>
          <w:i w:val="false"/>
          <w:color w:val="000000"/>
          <w:sz w:val="28"/>
        </w:rPr>
        <w:t>
      "50509" сандары "50093" сандарымен ауыстырылсын;</w:t>
      </w:r>
    </w:p>
    <w:bookmarkEnd w:id="16"/>
    <w:bookmarkStart w:name="z34" w:id="17"/>
    <w:p>
      <w:pPr>
        <w:spacing w:after="0"/>
        <w:ind w:left="0"/>
        <w:jc w:val="both"/>
      </w:pPr>
      <w:r>
        <w:rPr>
          <w:rFonts w:ascii="Times New Roman"/>
          <w:b w:val="false"/>
          <w:i w:val="false"/>
          <w:color w:val="000000"/>
          <w:sz w:val="28"/>
        </w:rPr>
        <w:t>
      "46633" сандары "46217" сандарымен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6" w:id="18"/>
    <w:p>
      <w:pPr>
        <w:spacing w:after="0"/>
        <w:ind w:left="0"/>
        <w:jc w:val="both"/>
      </w:pPr>
      <w:r>
        <w:rPr>
          <w:rFonts w:ascii="Times New Roman"/>
          <w:b w:val="false"/>
          <w:i w:val="false"/>
          <w:color w:val="000000"/>
          <w:sz w:val="28"/>
        </w:rPr>
        <w:t>
      "50509" сандары "50093" сандарымен ауыстырылсын.</w:t>
      </w:r>
    </w:p>
    <w:bookmarkEnd w:id="18"/>
    <w:bookmarkStart w:name="z37" w:id="19"/>
    <w:p>
      <w:pPr>
        <w:spacing w:after="0"/>
        <w:ind w:left="0"/>
        <w:jc w:val="both"/>
      </w:pPr>
      <w:r>
        <w:rPr>
          <w:rFonts w:ascii="Times New Roman"/>
          <w:b w:val="false"/>
          <w:i w:val="false"/>
          <w:color w:val="000000"/>
          <w:sz w:val="28"/>
        </w:rPr>
        <w:t>
      1.4 Балуан-Шолақ ауылдық округі: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9" w:id="20"/>
    <w:p>
      <w:pPr>
        <w:spacing w:after="0"/>
        <w:ind w:left="0"/>
        <w:jc w:val="both"/>
      </w:pPr>
      <w:r>
        <w:rPr>
          <w:rFonts w:ascii="Times New Roman"/>
          <w:b w:val="false"/>
          <w:i w:val="false"/>
          <w:color w:val="000000"/>
          <w:sz w:val="28"/>
        </w:rPr>
        <w:t>
      "26413" сандары "27252" сандарымен ауыстырылсын;</w:t>
      </w:r>
    </w:p>
    <w:bookmarkEnd w:id="20"/>
    <w:bookmarkStart w:name="z40" w:id="21"/>
    <w:p>
      <w:pPr>
        <w:spacing w:after="0"/>
        <w:ind w:left="0"/>
        <w:jc w:val="both"/>
      </w:pPr>
      <w:r>
        <w:rPr>
          <w:rFonts w:ascii="Times New Roman"/>
          <w:b w:val="false"/>
          <w:i w:val="false"/>
          <w:color w:val="000000"/>
          <w:sz w:val="28"/>
        </w:rPr>
        <w:t>
      "21819" сандары "22658"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2" w:id="22"/>
    <w:p>
      <w:pPr>
        <w:spacing w:after="0"/>
        <w:ind w:left="0"/>
        <w:jc w:val="both"/>
      </w:pPr>
      <w:r>
        <w:rPr>
          <w:rFonts w:ascii="Times New Roman"/>
          <w:b w:val="false"/>
          <w:i w:val="false"/>
          <w:color w:val="000000"/>
          <w:sz w:val="28"/>
        </w:rPr>
        <w:t>
      "43623" сандары "41348" сандарымен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44" w:id="23"/>
    <w:p>
      <w:pPr>
        <w:spacing w:after="0"/>
        <w:ind w:left="0"/>
        <w:jc w:val="both"/>
      </w:pPr>
      <w:r>
        <w:rPr>
          <w:rFonts w:ascii="Times New Roman"/>
          <w:b w:val="false"/>
          <w:i w:val="false"/>
          <w:color w:val="000000"/>
          <w:sz w:val="28"/>
        </w:rPr>
        <w:t>
      "-17210" сандары "-14096" сандарымен ауыстырылсын;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46" w:id="24"/>
    <w:p>
      <w:pPr>
        <w:spacing w:after="0"/>
        <w:ind w:left="0"/>
        <w:jc w:val="both"/>
      </w:pPr>
      <w:r>
        <w:rPr>
          <w:rFonts w:ascii="Times New Roman"/>
          <w:b w:val="false"/>
          <w:i w:val="false"/>
          <w:color w:val="000000"/>
          <w:sz w:val="28"/>
        </w:rPr>
        <w:t>
      "17210" сандары "14096" сандарымен ауыстырылсын.</w:t>
      </w:r>
    </w:p>
    <w:bookmarkEnd w:id="24"/>
    <w:bookmarkStart w:name="z47" w:id="25"/>
    <w:p>
      <w:pPr>
        <w:spacing w:after="0"/>
        <w:ind w:left="0"/>
        <w:jc w:val="both"/>
      </w:pPr>
      <w:r>
        <w:rPr>
          <w:rFonts w:ascii="Times New Roman"/>
          <w:b w:val="false"/>
          <w:i w:val="false"/>
          <w:color w:val="000000"/>
          <w:sz w:val="28"/>
        </w:rPr>
        <w:t>
      1.5 Бірлік ауылдық округі: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9" w:id="26"/>
    <w:p>
      <w:pPr>
        <w:spacing w:after="0"/>
        <w:ind w:left="0"/>
        <w:jc w:val="both"/>
      </w:pPr>
      <w:r>
        <w:rPr>
          <w:rFonts w:ascii="Times New Roman"/>
          <w:b w:val="false"/>
          <w:i w:val="false"/>
          <w:color w:val="000000"/>
          <w:sz w:val="28"/>
        </w:rPr>
        <w:t>
      "179148" сандары "182837" сандарымен ауыстырылсын;</w:t>
      </w:r>
    </w:p>
    <w:bookmarkEnd w:id="26"/>
    <w:bookmarkStart w:name="z50" w:id="27"/>
    <w:p>
      <w:pPr>
        <w:spacing w:after="0"/>
        <w:ind w:left="0"/>
        <w:jc w:val="both"/>
      </w:pPr>
      <w:r>
        <w:rPr>
          <w:rFonts w:ascii="Times New Roman"/>
          <w:b w:val="false"/>
          <w:i w:val="false"/>
          <w:color w:val="000000"/>
          <w:sz w:val="28"/>
        </w:rPr>
        <w:t>
      "170148" сандары "173837" сандарымен ауыстырылсын;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2" w:id="28"/>
    <w:p>
      <w:pPr>
        <w:spacing w:after="0"/>
        <w:ind w:left="0"/>
        <w:jc w:val="both"/>
      </w:pPr>
      <w:r>
        <w:rPr>
          <w:rFonts w:ascii="Times New Roman"/>
          <w:b w:val="false"/>
          <w:i w:val="false"/>
          <w:color w:val="000000"/>
          <w:sz w:val="28"/>
        </w:rPr>
        <w:t>
      "195983" сандары "197189"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54" w:id="29"/>
    <w:p>
      <w:pPr>
        <w:spacing w:after="0"/>
        <w:ind w:left="0"/>
        <w:jc w:val="both"/>
      </w:pPr>
      <w:r>
        <w:rPr>
          <w:rFonts w:ascii="Times New Roman"/>
          <w:b w:val="false"/>
          <w:i w:val="false"/>
          <w:color w:val="000000"/>
          <w:sz w:val="28"/>
        </w:rPr>
        <w:t>
      "-16835" сандары "-14352" сандарымен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56" w:id="30"/>
    <w:p>
      <w:pPr>
        <w:spacing w:after="0"/>
        <w:ind w:left="0"/>
        <w:jc w:val="both"/>
      </w:pPr>
      <w:r>
        <w:rPr>
          <w:rFonts w:ascii="Times New Roman"/>
          <w:b w:val="false"/>
          <w:i w:val="false"/>
          <w:color w:val="000000"/>
          <w:sz w:val="28"/>
        </w:rPr>
        <w:t>
      "16835" сандары "14352" сандарымен ауыстырылсын.</w:t>
      </w:r>
    </w:p>
    <w:bookmarkEnd w:id="30"/>
    <w:bookmarkStart w:name="z57" w:id="31"/>
    <w:p>
      <w:pPr>
        <w:spacing w:after="0"/>
        <w:ind w:left="0"/>
        <w:jc w:val="both"/>
      </w:pPr>
      <w:r>
        <w:rPr>
          <w:rFonts w:ascii="Times New Roman"/>
          <w:b w:val="false"/>
          <w:i w:val="false"/>
          <w:color w:val="000000"/>
          <w:sz w:val="28"/>
        </w:rPr>
        <w:t>
      1.7 Далақайнар ауылы: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9" w:id="32"/>
    <w:p>
      <w:pPr>
        <w:spacing w:after="0"/>
        <w:ind w:left="0"/>
        <w:jc w:val="both"/>
      </w:pPr>
      <w:r>
        <w:rPr>
          <w:rFonts w:ascii="Times New Roman"/>
          <w:b w:val="false"/>
          <w:i w:val="false"/>
          <w:color w:val="000000"/>
          <w:sz w:val="28"/>
        </w:rPr>
        <w:t>
      "56778" сандары "53939" сандарымен ауыстырылсын;</w:t>
      </w:r>
    </w:p>
    <w:bookmarkEnd w:id="32"/>
    <w:bookmarkStart w:name="z60" w:id="33"/>
    <w:p>
      <w:pPr>
        <w:spacing w:after="0"/>
        <w:ind w:left="0"/>
        <w:jc w:val="both"/>
      </w:pPr>
      <w:r>
        <w:rPr>
          <w:rFonts w:ascii="Times New Roman"/>
          <w:b w:val="false"/>
          <w:i w:val="false"/>
          <w:color w:val="000000"/>
          <w:sz w:val="28"/>
        </w:rPr>
        <w:t>
      "55184" сандары "52345" сандарымен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34"/>
    <w:p>
      <w:pPr>
        <w:spacing w:after="0"/>
        <w:ind w:left="0"/>
        <w:jc w:val="both"/>
      </w:pPr>
      <w:r>
        <w:rPr>
          <w:rFonts w:ascii="Times New Roman"/>
          <w:b w:val="false"/>
          <w:i w:val="false"/>
          <w:color w:val="000000"/>
          <w:sz w:val="28"/>
        </w:rPr>
        <w:t>
      "60799" сандары "57282" сандарымен ауыстырылсын;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64" w:id="35"/>
    <w:p>
      <w:pPr>
        <w:spacing w:after="0"/>
        <w:ind w:left="0"/>
        <w:jc w:val="both"/>
      </w:pPr>
      <w:r>
        <w:rPr>
          <w:rFonts w:ascii="Times New Roman"/>
          <w:b w:val="false"/>
          <w:i w:val="false"/>
          <w:color w:val="000000"/>
          <w:sz w:val="28"/>
        </w:rPr>
        <w:t>
      "-4021" сандары "-3343" сандарымен ауыстырылсын;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66" w:id="36"/>
    <w:p>
      <w:pPr>
        <w:spacing w:after="0"/>
        <w:ind w:left="0"/>
        <w:jc w:val="both"/>
      </w:pPr>
      <w:r>
        <w:rPr>
          <w:rFonts w:ascii="Times New Roman"/>
          <w:b w:val="false"/>
          <w:i w:val="false"/>
          <w:color w:val="000000"/>
          <w:sz w:val="28"/>
        </w:rPr>
        <w:t>
      "4021" сандары "3343" сандарымен ауыстырылсын.</w:t>
      </w:r>
    </w:p>
    <w:bookmarkEnd w:id="36"/>
    <w:bookmarkStart w:name="z67" w:id="37"/>
    <w:p>
      <w:pPr>
        <w:spacing w:after="0"/>
        <w:ind w:left="0"/>
        <w:jc w:val="both"/>
      </w:pPr>
      <w:r>
        <w:rPr>
          <w:rFonts w:ascii="Times New Roman"/>
          <w:b w:val="false"/>
          <w:i w:val="false"/>
          <w:color w:val="000000"/>
          <w:sz w:val="28"/>
        </w:rPr>
        <w:t>
      1.9 Ескі Шу ауылдық округі: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9" w:id="38"/>
    <w:p>
      <w:pPr>
        <w:spacing w:after="0"/>
        <w:ind w:left="0"/>
        <w:jc w:val="both"/>
      </w:pPr>
      <w:r>
        <w:rPr>
          <w:rFonts w:ascii="Times New Roman"/>
          <w:b w:val="false"/>
          <w:i w:val="false"/>
          <w:color w:val="000000"/>
          <w:sz w:val="28"/>
        </w:rPr>
        <w:t>
      "65521" сандары "72867" сандарымен ауыстырылсын;</w:t>
      </w:r>
    </w:p>
    <w:bookmarkEnd w:id="38"/>
    <w:bookmarkStart w:name="z70" w:id="39"/>
    <w:p>
      <w:pPr>
        <w:spacing w:after="0"/>
        <w:ind w:left="0"/>
        <w:jc w:val="both"/>
      </w:pPr>
      <w:r>
        <w:rPr>
          <w:rFonts w:ascii="Times New Roman"/>
          <w:b w:val="false"/>
          <w:i w:val="false"/>
          <w:color w:val="000000"/>
          <w:sz w:val="28"/>
        </w:rPr>
        <w:t>
       "59944" сандары "67290" сандарымен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2" w:id="40"/>
    <w:p>
      <w:pPr>
        <w:spacing w:after="0"/>
        <w:ind w:left="0"/>
        <w:jc w:val="both"/>
      </w:pPr>
      <w:r>
        <w:rPr>
          <w:rFonts w:ascii="Times New Roman"/>
          <w:b w:val="false"/>
          <w:i w:val="false"/>
          <w:color w:val="000000"/>
          <w:sz w:val="28"/>
        </w:rPr>
        <w:t>
      "68248" сандары "75594" сандарымен ауыстырылсын.</w:t>
      </w:r>
    </w:p>
    <w:bookmarkEnd w:id="40"/>
    <w:bookmarkStart w:name="z73" w:id="41"/>
    <w:p>
      <w:pPr>
        <w:spacing w:after="0"/>
        <w:ind w:left="0"/>
        <w:jc w:val="both"/>
      </w:pPr>
      <w:r>
        <w:rPr>
          <w:rFonts w:ascii="Times New Roman"/>
          <w:b w:val="false"/>
          <w:i w:val="false"/>
          <w:color w:val="000000"/>
          <w:sz w:val="28"/>
        </w:rPr>
        <w:t>
      1.10 Жаңажол ауылдық округі: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5" w:id="42"/>
    <w:p>
      <w:pPr>
        <w:spacing w:after="0"/>
        <w:ind w:left="0"/>
        <w:jc w:val="both"/>
      </w:pPr>
      <w:r>
        <w:rPr>
          <w:rFonts w:ascii="Times New Roman"/>
          <w:b w:val="false"/>
          <w:i w:val="false"/>
          <w:color w:val="000000"/>
          <w:sz w:val="28"/>
        </w:rPr>
        <w:t>
      "76763" сандары "82456" сандарымен ауыстырылсын;</w:t>
      </w:r>
    </w:p>
    <w:bookmarkEnd w:id="42"/>
    <w:bookmarkStart w:name="z76" w:id="43"/>
    <w:p>
      <w:pPr>
        <w:spacing w:after="0"/>
        <w:ind w:left="0"/>
        <w:jc w:val="both"/>
      </w:pPr>
      <w:r>
        <w:rPr>
          <w:rFonts w:ascii="Times New Roman"/>
          <w:b w:val="false"/>
          <w:i w:val="false"/>
          <w:color w:val="000000"/>
          <w:sz w:val="28"/>
        </w:rPr>
        <w:t>
      "5900" сандары "5629" сандарымен ауыстырылсын;</w:t>
      </w:r>
    </w:p>
    <w:bookmarkEnd w:id="43"/>
    <w:bookmarkStart w:name="z77" w:id="44"/>
    <w:p>
      <w:pPr>
        <w:spacing w:after="0"/>
        <w:ind w:left="0"/>
        <w:jc w:val="both"/>
      </w:pPr>
      <w:r>
        <w:rPr>
          <w:rFonts w:ascii="Times New Roman"/>
          <w:b w:val="false"/>
          <w:i w:val="false"/>
          <w:color w:val="000000"/>
          <w:sz w:val="28"/>
        </w:rPr>
        <w:t>
      "70863" сандары "76827"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9" w:id="45"/>
    <w:p>
      <w:pPr>
        <w:spacing w:after="0"/>
        <w:ind w:left="0"/>
        <w:jc w:val="both"/>
      </w:pPr>
      <w:r>
        <w:rPr>
          <w:rFonts w:ascii="Times New Roman"/>
          <w:b w:val="false"/>
          <w:i w:val="false"/>
          <w:color w:val="000000"/>
          <w:sz w:val="28"/>
        </w:rPr>
        <w:t>
      "94723" сандары "97148" сандарымен ауыстырылсын;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81" w:id="46"/>
    <w:p>
      <w:pPr>
        <w:spacing w:after="0"/>
        <w:ind w:left="0"/>
        <w:jc w:val="both"/>
      </w:pPr>
      <w:r>
        <w:rPr>
          <w:rFonts w:ascii="Times New Roman"/>
          <w:b w:val="false"/>
          <w:i w:val="false"/>
          <w:color w:val="000000"/>
          <w:sz w:val="28"/>
        </w:rPr>
        <w:t>
      "-17960" сандары "-14692" сандарымен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83" w:id="47"/>
    <w:p>
      <w:pPr>
        <w:spacing w:after="0"/>
        <w:ind w:left="0"/>
        <w:jc w:val="both"/>
      </w:pPr>
      <w:r>
        <w:rPr>
          <w:rFonts w:ascii="Times New Roman"/>
          <w:b w:val="false"/>
          <w:i w:val="false"/>
          <w:color w:val="000000"/>
          <w:sz w:val="28"/>
        </w:rPr>
        <w:t>
      "17960" сандары "14692" сандарымен ауыстырылсын.</w:t>
      </w:r>
    </w:p>
    <w:bookmarkEnd w:id="47"/>
    <w:bookmarkStart w:name="z84" w:id="48"/>
    <w:p>
      <w:pPr>
        <w:spacing w:after="0"/>
        <w:ind w:left="0"/>
        <w:jc w:val="both"/>
      </w:pPr>
      <w:r>
        <w:rPr>
          <w:rFonts w:ascii="Times New Roman"/>
          <w:b w:val="false"/>
          <w:i w:val="false"/>
          <w:color w:val="000000"/>
          <w:sz w:val="28"/>
        </w:rPr>
        <w:t>
      1.11 Жаңақоғам ауылдық округі: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6" w:id="49"/>
    <w:p>
      <w:pPr>
        <w:spacing w:after="0"/>
        <w:ind w:left="0"/>
        <w:jc w:val="both"/>
      </w:pPr>
      <w:r>
        <w:rPr>
          <w:rFonts w:ascii="Times New Roman"/>
          <w:b w:val="false"/>
          <w:i w:val="false"/>
          <w:color w:val="000000"/>
          <w:sz w:val="28"/>
        </w:rPr>
        <w:t>
      "60337" сандары "63256" сандарымен ауыстырылсын;</w:t>
      </w:r>
    </w:p>
    <w:bookmarkEnd w:id="49"/>
    <w:bookmarkStart w:name="z87" w:id="50"/>
    <w:p>
      <w:pPr>
        <w:spacing w:after="0"/>
        <w:ind w:left="0"/>
        <w:jc w:val="both"/>
      </w:pPr>
      <w:r>
        <w:rPr>
          <w:rFonts w:ascii="Times New Roman"/>
          <w:b w:val="false"/>
          <w:i w:val="false"/>
          <w:color w:val="000000"/>
          <w:sz w:val="28"/>
        </w:rPr>
        <w:t>
      "55356" сандары "58275" сандарымен ауыстырылсын;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9" w:id="51"/>
    <w:p>
      <w:pPr>
        <w:spacing w:after="0"/>
        <w:ind w:left="0"/>
        <w:jc w:val="both"/>
      </w:pPr>
      <w:r>
        <w:rPr>
          <w:rFonts w:ascii="Times New Roman"/>
          <w:b w:val="false"/>
          <w:i w:val="false"/>
          <w:color w:val="000000"/>
          <w:sz w:val="28"/>
        </w:rPr>
        <w:t>
      "82583" сандары "81611" сандарымен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91" w:id="52"/>
    <w:p>
      <w:pPr>
        <w:spacing w:after="0"/>
        <w:ind w:left="0"/>
        <w:jc w:val="both"/>
      </w:pPr>
      <w:r>
        <w:rPr>
          <w:rFonts w:ascii="Times New Roman"/>
          <w:b w:val="false"/>
          <w:i w:val="false"/>
          <w:color w:val="000000"/>
          <w:sz w:val="28"/>
        </w:rPr>
        <w:t>
      "-22246" сандары "-18355"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93" w:id="53"/>
    <w:p>
      <w:pPr>
        <w:spacing w:after="0"/>
        <w:ind w:left="0"/>
        <w:jc w:val="both"/>
      </w:pPr>
      <w:r>
        <w:rPr>
          <w:rFonts w:ascii="Times New Roman"/>
          <w:b w:val="false"/>
          <w:i w:val="false"/>
          <w:color w:val="000000"/>
          <w:sz w:val="28"/>
        </w:rPr>
        <w:t>
      "22246" сандары "18355" сандарымен ауыстырылсын.</w:t>
      </w:r>
    </w:p>
    <w:bookmarkEnd w:id="53"/>
    <w:bookmarkStart w:name="z94" w:id="54"/>
    <w:p>
      <w:pPr>
        <w:spacing w:after="0"/>
        <w:ind w:left="0"/>
        <w:jc w:val="both"/>
      </w:pPr>
      <w:r>
        <w:rPr>
          <w:rFonts w:ascii="Times New Roman"/>
          <w:b w:val="false"/>
          <w:i w:val="false"/>
          <w:color w:val="000000"/>
          <w:sz w:val="28"/>
        </w:rPr>
        <w:t>
      1.12 Көкқайнар ауылдық округі: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6" w:id="55"/>
    <w:p>
      <w:pPr>
        <w:spacing w:after="0"/>
        <w:ind w:left="0"/>
        <w:jc w:val="both"/>
      </w:pPr>
      <w:r>
        <w:rPr>
          <w:rFonts w:ascii="Times New Roman"/>
          <w:b w:val="false"/>
          <w:i w:val="false"/>
          <w:color w:val="000000"/>
          <w:sz w:val="28"/>
        </w:rPr>
        <w:t>
      "30159" сандары "32566" сандарымен ауыстырылсын;</w:t>
      </w:r>
    </w:p>
    <w:bookmarkEnd w:id="55"/>
    <w:bookmarkStart w:name="z97" w:id="56"/>
    <w:p>
      <w:pPr>
        <w:spacing w:after="0"/>
        <w:ind w:left="0"/>
        <w:jc w:val="both"/>
      </w:pPr>
      <w:r>
        <w:rPr>
          <w:rFonts w:ascii="Times New Roman"/>
          <w:b w:val="false"/>
          <w:i w:val="false"/>
          <w:color w:val="000000"/>
          <w:sz w:val="28"/>
        </w:rPr>
        <w:t>
      "25929" сандары "28336"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9" w:id="57"/>
    <w:p>
      <w:pPr>
        <w:spacing w:after="0"/>
        <w:ind w:left="0"/>
        <w:jc w:val="both"/>
      </w:pPr>
      <w:r>
        <w:rPr>
          <w:rFonts w:ascii="Times New Roman"/>
          <w:b w:val="false"/>
          <w:i w:val="false"/>
          <w:color w:val="000000"/>
          <w:sz w:val="28"/>
        </w:rPr>
        <w:t>
      "47369" сандары "44764" сандарымен ауыстырылсын;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01" w:id="58"/>
    <w:p>
      <w:pPr>
        <w:spacing w:after="0"/>
        <w:ind w:left="0"/>
        <w:jc w:val="both"/>
      </w:pPr>
      <w:r>
        <w:rPr>
          <w:rFonts w:ascii="Times New Roman"/>
          <w:b w:val="false"/>
          <w:i w:val="false"/>
          <w:color w:val="000000"/>
          <w:sz w:val="28"/>
        </w:rPr>
        <w:t>
      "-17210" сандары "-12198" сандарымен ауыстырылсын;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03" w:id="59"/>
    <w:p>
      <w:pPr>
        <w:spacing w:after="0"/>
        <w:ind w:left="0"/>
        <w:jc w:val="both"/>
      </w:pPr>
      <w:r>
        <w:rPr>
          <w:rFonts w:ascii="Times New Roman"/>
          <w:b w:val="false"/>
          <w:i w:val="false"/>
          <w:color w:val="000000"/>
          <w:sz w:val="28"/>
        </w:rPr>
        <w:t>
      "17210" сандары "12198" сандарымен ауыстырылсын.</w:t>
      </w:r>
    </w:p>
    <w:bookmarkEnd w:id="59"/>
    <w:bookmarkStart w:name="z104" w:id="60"/>
    <w:p>
      <w:pPr>
        <w:spacing w:after="0"/>
        <w:ind w:left="0"/>
        <w:jc w:val="both"/>
      </w:pPr>
      <w:r>
        <w:rPr>
          <w:rFonts w:ascii="Times New Roman"/>
          <w:b w:val="false"/>
          <w:i w:val="false"/>
          <w:color w:val="000000"/>
          <w:sz w:val="28"/>
        </w:rPr>
        <w:t>
      1.13 Қорағаты ауылдық округі: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6" w:id="61"/>
    <w:p>
      <w:pPr>
        <w:spacing w:after="0"/>
        <w:ind w:left="0"/>
        <w:jc w:val="both"/>
      </w:pPr>
      <w:r>
        <w:rPr>
          <w:rFonts w:ascii="Times New Roman"/>
          <w:b w:val="false"/>
          <w:i w:val="false"/>
          <w:color w:val="000000"/>
          <w:sz w:val="28"/>
        </w:rPr>
        <w:t>
      "40122" сандары "48237" сандарымен ауыстырылсын;</w:t>
      </w:r>
    </w:p>
    <w:bookmarkEnd w:id="61"/>
    <w:bookmarkStart w:name="z107" w:id="62"/>
    <w:p>
      <w:pPr>
        <w:spacing w:after="0"/>
        <w:ind w:left="0"/>
        <w:jc w:val="both"/>
      </w:pPr>
      <w:r>
        <w:rPr>
          <w:rFonts w:ascii="Times New Roman"/>
          <w:b w:val="false"/>
          <w:i w:val="false"/>
          <w:color w:val="000000"/>
          <w:sz w:val="28"/>
        </w:rPr>
        <w:t>
      "35517" сандары "43632" сандарымен ауыстырылсын;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9" w:id="63"/>
    <w:p>
      <w:pPr>
        <w:spacing w:after="0"/>
        <w:ind w:left="0"/>
        <w:jc w:val="both"/>
      </w:pPr>
      <w:r>
        <w:rPr>
          <w:rFonts w:ascii="Times New Roman"/>
          <w:b w:val="false"/>
          <w:i w:val="false"/>
          <w:color w:val="000000"/>
          <w:sz w:val="28"/>
        </w:rPr>
        <w:t>
      "41692" сандары "49807" сандарымен ауыстырылсын.</w:t>
      </w:r>
    </w:p>
    <w:bookmarkEnd w:id="63"/>
    <w:bookmarkStart w:name="z110" w:id="64"/>
    <w:p>
      <w:pPr>
        <w:spacing w:after="0"/>
        <w:ind w:left="0"/>
        <w:jc w:val="both"/>
      </w:pPr>
      <w:r>
        <w:rPr>
          <w:rFonts w:ascii="Times New Roman"/>
          <w:b w:val="false"/>
          <w:i w:val="false"/>
          <w:color w:val="000000"/>
          <w:sz w:val="28"/>
        </w:rPr>
        <w:t>
      1.14 Қонаев ауылы: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2" w:id="65"/>
    <w:p>
      <w:pPr>
        <w:spacing w:after="0"/>
        <w:ind w:left="0"/>
        <w:jc w:val="both"/>
      </w:pPr>
      <w:r>
        <w:rPr>
          <w:rFonts w:ascii="Times New Roman"/>
          <w:b w:val="false"/>
          <w:i w:val="false"/>
          <w:color w:val="000000"/>
          <w:sz w:val="28"/>
        </w:rPr>
        <w:t>
      "109380" сандары "116642" сандарымен ауыстырылсын;</w:t>
      </w:r>
    </w:p>
    <w:bookmarkEnd w:id="65"/>
    <w:bookmarkStart w:name="z113" w:id="66"/>
    <w:p>
      <w:pPr>
        <w:spacing w:after="0"/>
        <w:ind w:left="0"/>
        <w:jc w:val="both"/>
      </w:pPr>
      <w:r>
        <w:rPr>
          <w:rFonts w:ascii="Times New Roman"/>
          <w:b w:val="false"/>
          <w:i w:val="false"/>
          <w:color w:val="000000"/>
          <w:sz w:val="28"/>
        </w:rPr>
        <w:t>
      "12461" сандары "11971" сандарымен ауыстырылсын;</w:t>
      </w:r>
    </w:p>
    <w:bookmarkEnd w:id="66"/>
    <w:bookmarkStart w:name="z114" w:id="67"/>
    <w:p>
      <w:pPr>
        <w:spacing w:after="0"/>
        <w:ind w:left="0"/>
        <w:jc w:val="both"/>
      </w:pPr>
      <w:r>
        <w:rPr>
          <w:rFonts w:ascii="Times New Roman"/>
          <w:b w:val="false"/>
          <w:i w:val="false"/>
          <w:color w:val="000000"/>
          <w:sz w:val="28"/>
        </w:rPr>
        <w:t>
      "96919" сандары "104671" сандарымен ауыстырылсын;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6" w:id="68"/>
    <w:p>
      <w:pPr>
        <w:spacing w:after="0"/>
        <w:ind w:left="0"/>
        <w:jc w:val="both"/>
      </w:pPr>
      <w:r>
        <w:rPr>
          <w:rFonts w:ascii="Times New Roman"/>
          <w:b w:val="false"/>
          <w:i w:val="false"/>
          <w:color w:val="000000"/>
          <w:sz w:val="28"/>
        </w:rPr>
        <w:t>
      "126449" сандары "130845" сандарымен ауыстырылсын;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18" w:id="69"/>
    <w:p>
      <w:pPr>
        <w:spacing w:after="0"/>
        <w:ind w:left="0"/>
        <w:jc w:val="both"/>
      </w:pPr>
      <w:r>
        <w:rPr>
          <w:rFonts w:ascii="Times New Roman"/>
          <w:b w:val="false"/>
          <w:i w:val="false"/>
          <w:color w:val="000000"/>
          <w:sz w:val="28"/>
        </w:rPr>
        <w:t>
      "-17069" сандары "-14203" сандарымен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20" w:id="70"/>
    <w:p>
      <w:pPr>
        <w:spacing w:after="0"/>
        <w:ind w:left="0"/>
        <w:jc w:val="both"/>
      </w:pPr>
      <w:r>
        <w:rPr>
          <w:rFonts w:ascii="Times New Roman"/>
          <w:b w:val="false"/>
          <w:i w:val="false"/>
          <w:color w:val="000000"/>
          <w:sz w:val="28"/>
        </w:rPr>
        <w:t>
      "17069" сандары "14203" сандарымен ауыстырылсын.</w:t>
      </w:r>
    </w:p>
    <w:bookmarkEnd w:id="70"/>
    <w:bookmarkStart w:name="z121" w:id="71"/>
    <w:p>
      <w:pPr>
        <w:spacing w:after="0"/>
        <w:ind w:left="0"/>
        <w:jc w:val="both"/>
      </w:pPr>
      <w:r>
        <w:rPr>
          <w:rFonts w:ascii="Times New Roman"/>
          <w:b w:val="false"/>
          <w:i w:val="false"/>
          <w:color w:val="000000"/>
          <w:sz w:val="28"/>
        </w:rPr>
        <w:t>
      1.15 Тасөткел ауылдық округі: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3" w:id="72"/>
    <w:p>
      <w:pPr>
        <w:spacing w:after="0"/>
        <w:ind w:left="0"/>
        <w:jc w:val="both"/>
      </w:pPr>
      <w:r>
        <w:rPr>
          <w:rFonts w:ascii="Times New Roman"/>
          <w:b w:val="false"/>
          <w:i w:val="false"/>
          <w:color w:val="000000"/>
          <w:sz w:val="28"/>
        </w:rPr>
        <w:t>
      "32734" сандары "32991" сандарымен ауыстырылсын;</w:t>
      </w:r>
    </w:p>
    <w:bookmarkEnd w:id="72"/>
    <w:bookmarkStart w:name="z124" w:id="73"/>
    <w:p>
      <w:pPr>
        <w:spacing w:after="0"/>
        <w:ind w:left="0"/>
        <w:jc w:val="both"/>
      </w:pPr>
      <w:r>
        <w:rPr>
          <w:rFonts w:ascii="Times New Roman"/>
          <w:b w:val="false"/>
          <w:i w:val="false"/>
          <w:color w:val="000000"/>
          <w:sz w:val="28"/>
        </w:rPr>
        <w:t>
      "31133" сандары "31390" сандарымен ауыстырылсын;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6" w:id="74"/>
    <w:p>
      <w:pPr>
        <w:spacing w:after="0"/>
        <w:ind w:left="0"/>
        <w:jc w:val="both"/>
      </w:pPr>
      <w:r>
        <w:rPr>
          <w:rFonts w:ascii="Times New Roman"/>
          <w:b w:val="false"/>
          <w:i w:val="false"/>
          <w:color w:val="000000"/>
          <w:sz w:val="28"/>
        </w:rPr>
        <w:t>
      "45444" сандары "43218" сандарымен ауыстырылсын;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28" w:id="75"/>
    <w:p>
      <w:pPr>
        <w:spacing w:after="0"/>
        <w:ind w:left="0"/>
        <w:jc w:val="both"/>
      </w:pPr>
      <w:r>
        <w:rPr>
          <w:rFonts w:ascii="Times New Roman"/>
          <w:b w:val="false"/>
          <w:i w:val="false"/>
          <w:color w:val="000000"/>
          <w:sz w:val="28"/>
        </w:rPr>
        <w:t>
      "-12710" сандары "-10227" сандарымен ауыстырылсын;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30" w:id="76"/>
    <w:p>
      <w:pPr>
        <w:spacing w:after="0"/>
        <w:ind w:left="0"/>
        <w:jc w:val="both"/>
      </w:pPr>
      <w:r>
        <w:rPr>
          <w:rFonts w:ascii="Times New Roman"/>
          <w:b w:val="false"/>
          <w:i w:val="false"/>
          <w:color w:val="000000"/>
          <w:sz w:val="28"/>
        </w:rPr>
        <w:t>
      "12710" сандары "10227" сандарымен ауыстырылсын.</w:t>
      </w:r>
    </w:p>
    <w:bookmarkEnd w:id="76"/>
    <w:bookmarkStart w:name="z131" w:id="77"/>
    <w:p>
      <w:pPr>
        <w:spacing w:after="0"/>
        <w:ind w:left="0"/>
        <w:jc w:val="both"/>
      </w:pPr>
      <w:r>
        <w:rPr>
          <w:rFonts w:ascii="Times New Roman"/>
          <w:b w:val="false"/>
          <w:i w:val="false"/>
          <w:color w:val="000000"/>
          <w:sz w:val="28"/>
        </w:rPr>
        <w:t>
      1.16 Төле би ауылдық округі: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3" w:id="78"/>
    <w:p>
      <w:pPr>
        <w:spacing w:after="0"/>
        <w:ind w:left="0"/>
        <w:jc w:val="both"/>
      </w:pPr>
      <w:r>
        <w:rPr>
          <w:rFonts w:ascii="Times New Roman"/>
          <w:b w:val="false"/>
          <w:i w:val="false"/>
          <w:color w:val="000000"/>
          <w:sz w:val="28"/>
        </w:rPr>
        <w:t>
      "567621" сандары "566496" сандарымен ауыстырылсын;</w:t>
      </w:r>
    </w:p>
    <w:bookmarkEnd w:id="78"/>
    <w:bookmarkStart w:name="z134" w:id="79"/>
    <w:p>
      <w:pPr>
        <w:spacing w:after="0"/>
        <w:ind w:left="0"/>
        <w:jc w:val="both"/>
      </w:pPr>
      <w:r>
        <w:rPr>
          <w:rFonts w:ascii="Times New Roman"/>
          <w:b w:val="false"/>
          <w:i w:val="false"/>
          <w:color w:val="000000"/>
          <w:sz w:val="28"/>
        </w:rPr>
        <w:t>
      "67028" сандары "59027" сандарымен ауыстырылсын;</w:t>
      </w:r>
    </w:p>
    <w:bookmarkEnd w:id="79"/>
    <w:bookmarkStart w:name="z135" w:id="80"/>
    <w:p>
      <w:pPr>
        <w:spacing w:after="0"/>
        <w:ind w:left="0"/>
        <w:jc w:val="both"/>
      </w:pPr>
      <w:r>
        <w:rPr>
          <w:rFonts w:ascii="Times New Roman"/>
          <w:b w:val="false"/>
          <w:i w:val="false"/>
          <w:color w:val="000000"/>
          <w:sz w:val="28"/>
        </w:rPr>
        <w:t>
      "499093" сандары "506593" сандарымен ауыстырылсын;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7" w:id="81"/>
    <w:p>
      <w:pPr>
        <w:spacing w:after="0"/>
        <w:ind w:left="0"/>
        <w:jc w:val="both"/>
      </w:pPr>
      <w:r>
        <w:rPr>
          <w:rFonts w:ascii="Times New Roman"/>
          <w:b w:val="false"/>
          <w:i w:val="false"/>
          <w:color w:val="000000"/>
          <w:sz w:val="28"/>
        </w:rPr>
        <w:t>
      "632235" сандары "622619" сандарымен ауыстырылсын;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 xml:space="preserve">: </w:t>
      </w:r>
    </w:p>
    <w:bookmarkStart w:name="z139" w:id="82"/>
    <w:p>
      <w:pPr>
        <w:spacing w:after="0"/>
        <w:ind w:left="0"/>
        <w:jc w:val="both"/>
      </w:pPr>
      <w:r>
        <w:rPr>
          <w:rFonts w:ascii="Times New Roman"/>
          <w:b w:val="false"/>
          <w:i w:val="false"/>
          <w:color w:val="000000"/>
          <w:sz w:val="28"/>
        </w:rPr>
        <w:t>
      "-64614" сандары "-56123" сандарымен ауыстырылсын;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41" w:id="83"/>
    <w:p>
      <w:pPr>
        <w:spacing w:after="0"/>
        <w:ind w:left="0"/>
        <w:jc w:val="both"/>
      </w:pPr>
      <w:r>
        <w:rPr>
          <w:rFonts w:ascii="Times New Roman"/>
          <w:b w:val="false"/>
          <w:i w:val="false"/>
          <w:color w:val="000000"/>
          <w:sz w:val="28"/>
        </w:rPr>
        <w:t>
      "64614" сандары "56123" сандарымен ауыстырылсын.</w:t>
      </w:r>
    </w:p>
    <w:bookmarkEnd w:id="83"/>
    <w:bookmarkStart w:name="z142" w:id="84"/>
    <w:p>
      <w:pPr>
        <w:spacing w:after="0"/>
        <w:ind w:left="0"/>
        <w:jc w:val="both"/>
      </w:pPr>
      <w:r>
        <w:rPr>
          <w:rFonts w:ascii="Times New Roman"/>
          <w:b w:val="false"/>
          <w:i w:val="false"/>
          <w:color w:val="000000"/>
          <w:sz w:val="28"/>
        </w:rPr>
        <w:t>
      1.17 Өндіріс ауылдық округі: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4" w:id="85"/>
    <w:p>
      <w:pPr>
        <w:spacing w:after="0"/>
        <w:ind w:left="0"/>
        <w:jc w:val="both"/>
      </w:pPr>
      <w:r>
        <w:rPr>
          <w:rFonts w:ascii="Times New Roman"/>
          <w:b w:val="false"/>
          <w:i w:val="false"/>
          <w:color w:val="000000"/>
          <w:sz w:val="28"/>
        </w:rPr>
        <w:t>
      "29952" сандары "29844" сандарымен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46" w:id="86"/>
    <w:p>
      <w:pPr>
        <w:spacing w:after="0"/>
        <w:ind w:left="0"/>
        <w:jc w:val="both"/>
      </w:pPr>
      <w:r>
        <w:rPr>
          <w:rFonts w:ascii="Times New Roman"/>
          <w:b w:val="false"/>
          <w:i w:val="false"/>
          <w:color w:val="000000"/>
          <w:sz w:val="28"/>
        </w:rPr>
        <w:t>
      "-2700" сандары "-2592" сандарымен ауыстырылсын;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48" w:id="87"/>
    <w:p>
      <w:pPr>
        <w:spacing w:after="0"/>
        <w:ind w:left="0"/>
        <w:jc w:val="both"/>
      </w:pPr>
      <w:r>
        <w:rPr>
          <w:rFonts w:ascii="Times New Roman"/>
          <w:b w:val="false"/>
          <w:i w:val="false"/>
          <w:color w:val="000000"/>
          <w:sz w:val="28"/>
        </w:rPr>
        <w:t>
      "2700" сандары "2592" сандарымен ауыстырылсын.</w:t>
      </w:r>
    </w:p>
    <w:bookmarkEnd w:id="87"/>
    <w:bookmarkStart w:name="z149" w:id="88"/>
    <w:p>
      <w:pPr>
        <w:spacing w:after="0"/>
        <w:ind w:left="0"/>
        <w:jc w:val="both"/>
      </w:pPr>
      <w:r>
        <w:rPr>
          <w:rFonts w:ascii="Times New Roman"/>
          <w:b w:val="false"/>
          <w:i w:val="false"/>
          <w:color w:val="000000"/>
          <w:sz w:val="28"/>
        </w:rPr>
        <w:t>
      1.18 Шоқпар ауылдық округі: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1" w:id="89"/>
    <w:p>
      <w:pPr>
        <w:spacing w:after="0"/>
        <w:ind w:left="0"/>
        <w:jc w:val="both"/>
      </w:pPr>
      <w:r>
        <w:rPr>
          <w:rFonts w:ascii="Times New Roman"/>
          <w:b w:val="false"/>
          <w:i w:val="false"/>
          <w:color w:val="000000"/>
          <w:sz w:val="28"/>
        </w:rPr>
        <w:t>
      "63186" сандары "62814" сандарымен ауыстырылсын;</w:t>
      </w:r>
    </w:p>
    <w:bookmarkEnd w:id="89"/>
    <w:bookmarkStart w:name="z152" w:id="90"/>
    <w:p>
      <w:pPr>
        <w:spacing w:after="0"/>
        <w:ind w:left="0"/>
        <w:jc w:val="both"/>
      </w:pPr>
      <w:r>
        <w:rPr>
          <w:rFonts w:ascii="Times New Roman"/>
          <w:b w:val="false"/>
          <w:i w:val="false"/>
          <w:color w:val="000000"/>
          <w:sz w:val="28"/>
        </w:rPr>
        <w:t>
      "59723" сандары "59351" сандарымен ауыстырылсын;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4" w:id="91"/>
    <w:p>
      <w:pPr>
        <w:spacing w:after="0"/>
        <w:ind w:left="0"/>
        <w:jc w:val="both"/>
      </w:pPr>
      <w:r>
        <w:rPr>
          <w:rFonts w:ascii="Times New Roman"/>
          <w:b w:val="false"/>
          <w:i w:val="false"/>
          <w:color w:val="000000"/>
          <w:sz w:val="28"/>
        </w:rPr>
        <w:t>
      "65994" сандары "65622" сандарымен ауыстырылсын.</w:t>
      </w:r>
    </w:p>
    <w:bookmarkEnd w:id="91"/>
    <w:bookmarkStart w:name="z155" w:id="92"/>
    <w:p>
      <w:pPr>
        <w:spacing w:after="0"/>
        <w:ind w:left="0"/>
        <w:jc w:val="both"/>
      </w:pPr>
      <w:r>
        <w:rPr>
          <w:rFonts w:ascii="Times New Roman"/>
          <w:b w:val="false"/>
          <w:i w:val="false"/>
          <w:color w:val="000000"/>
          <w:sz w:val="28"/>
        </w:rPr>
        <w:t>
      1.19 Шу қаласы: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7" w:id="93"/>
    <w:p>
      <w:pPr>
        <w:spacing w:after="0"/>
        <w:ind w:left="0"/>
        <w:jc w:val="both"/>
      </w:pPr>
      <w:r>
        <w:rPr>
          <w:rFonts w:ascii="Times New Roman"/>
          <w:b w:val="false"/>
          <w:i w:val="false"/>
          <w:color w:val="000000"/>
          <w:sz w:val="28"/>
        </w:rPr>
        <w:t>
      "941306" сандары "862767" сандарымен ауыстырылсын;</w:t>
      </w:r>
    </w:p>
    <w:bookmarkEnd w:id="93"/>
    <w:bookmarkStart w:name="z158" w:id="94"/>
    <w:p>
      <w:pPr>
        <w:spacing w:after="0"/>
        <w:ind w:left="0"/>
        <w:jc w:val="both"/>
      </w:pPr>
      <w:r>
        <w:rPr>
          <w:rFonts w:ascii="Times New Roman"/>
          <w:b w:val="false"/>
          <w:i w:val="false"/>
          <w:color w:val="000000"/>
          <w:sz w:val="28"/>
        </w:rPr>
        <w:t>
      "219973" сандары "173373" сандарымен ауыстырылсын;</w:t>
      </w:r>
    </w:p>
    <w:bookmarkEnd w:id="94"/>
    <w:bookmarkStart w:name="z159" w:id="95"/>
    <w:p>
      <w:pPr>
        <w:spacing w:after="0"/>
        <w:ind w:left="0"/>
        <w:jc w:val="both"/>
      </w:pPr>
      <w:r>
        <w:rPr>
          <w:rFonts w:ascii="Times New Roman"/>
          <w:b w:val="false"/>
          <w:i w:val="false"/>
          <w:color w:val="000000"/>
          <w:sz w:val="28"/>
        </w:rPr>
        <w:t>
      "721333" сандары "689394" сандарымен ауыстырылсын;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1" w:id="96"/>
    <w:p>
      <w:pPr>
        <w:spacing w:after="0"/>
        <w:ind w:left="0"/>
        <w:jc w:val="both"/>
      </w:pPr>
      <w:r>
        <w:rPr>
          <w:rFonts w:ascii="Times New Roman"/>
          <w:b w:val="false"/>
          <w:i w:val="false"/>
          <w:color w:val="000000"/>
          <w:sz w:val="28"/>
        </w:rPr>
        <w:t>
      "995721" сандары "916661" сандарымен ауыстырылсын;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3" w:id="97"/>
    <w:p>
      <w:pPr>
        <w:spacing w:after="0"/>
        <w:ind w:left="0"/>
        <w:jc w:val="both"/>
      </w:pPr>
      <w:r>
        <w:rPr>
          <w:rFonts w:ascii="Times New Roman"/>
          <w:b w:val="false"/>
          <w:i w:val="false"/>
          <w:color w:val="000000"/>
          <w:sz w:val="28"/>
        </w:rPr>
        <w:t>
      "-54415" сандары "-53894" сандарымен ауыстырылсын;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65" w:id="98"/>
    <w:p>
      <w:pPr>
        <w:spacing w:after="0"/>
        <w:ind w:left="0"/>
        <w:jc w:val="both"/>
      </w:pPr>
      <w:r>
        <w:rPr>
          <w:rFonts w:ascii="Times New Roman"/>
          <w:b w:val="false"/>
          <w:i w:val="false"/>
          <w:color w:val="000000"/>
          <w:sz w:val="28"/>
        </w:rPr>
        <w:t xml:space="preserve">
      "54415" сандары "53894" сандарымен ауыстырылсын. </w:t>
      </w:r>
    </w:p>
    <w:bookmarkEnd w:id="98"/>
    <w:bookmarkStart w:name="z166" w:id="9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қосымшаларына</w:t>
      </w:r>
      <w:r>
        <w:rPr>
          <w:rFonts w:ascii="Times New Roman"/>
          <w:b w:val="false"/>
          <w:i w:val="false"/>
          <w:color w:val="000000"/>
          <w:sz w:val="28"/>
        </w:rPr>
        <w:t xml:space="preserve"> сәйкес жаңа редакцияда мазмұндалсын.</w:t>
      </w:r>
    </w:p>
    <w:bookmarkEnd w:id="99"/>
    <w:bookmarkStart w:name="z167" w:id="10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00"/>
    <w:bookmarkStart w:name="z168" w:id="10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w:t>
            </w:r>
            <w:r>
              <w:rPr>
                <w:rFonts w:ascii="Times New Roman"/>
                <w:b w:val="false"/>
                <w:i w:val="false"/>
                <w:color w:val="000000"/>
                <w:sz w:val="20"/>
              </w:rPr>
              <w:t xml:space="preserve"> шешіміне 1 қосымша</w:t>
            </w:r>
          </w:p>
        </w:tc>
      </w:tr>
    </w:tbl>
    <w:bookmarkStart w:name="z174" w:id="102"/>
    <w:p>
      <w:pPr>
        <w:spacing w:after="0"/>
        <w:ind w:left="0"/>
        <w:jc w:val="left"/>
      </w:pPr>
      <w:r>
        <w:rPr>
          <w:rFonts w:ascii="Times New Roman"/>
          <w:b/>
          <w:i w:val="false"/>
          <w:color w:val="000000"/>
        </w:rPr>
        <w:t xml:space="preserve"> 2020 жылға арналған Ақсу ауылдық округінің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w:t>
            </w:r>
            <w:r>
              <w:rPr>
                <w:rFonts w:ascii="Times New Roman"/>
                <w:b w:val="false"/>
                <w:i w:val="false"/>
                <w:color w:val="000000"/>
                <w:sz w:val="20"/>
              </w:rPr>
              <w:t xml:space="preserve"> шешіміне 2 қосымша</w:t>
            </w:r>
          </w:p>
        </w:tc>
      </w:tr>
    </w:tbl>
    <w:bookmarkStart w:name="z181" w:id="103"/>
    <w:p>
      <w:pPr>
        <w:spacing w:after="0"/>
        <w:ind w:left="0"/>
        <w:jc w:val="left"/>
      </w:pPr>
      <w:r>
        <w:rPr>
          <w:rFonts w:ascii="Times New Roman"/>
          <w:b/>
          <w:i w:val="false"/>
          <w:color w:val="000000"/>
        </w:rPr>
        <w:t xml:space="preserve"> 2020 жылға арналған Алға ауылдық округінің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3 қосымша</w:t>
            </w:r>
          </w:p>
        </w:tc>
      </w:tr>
    </w:tbl>
    <w:bookmarkStart w:name="z188" w:id="104"/>
    <w:p>
      <w:pPr>
        <w:spacing w:after="0"/>
        <w:ind w:left="0"/>
        <w:jc w:val="left"/>
      </w:pPr>
      <w:r>
        <w:rPr>
          <w:rFonts w:ascii="Times New Roman"/>
          <w:b/>
          <w:i w:val="false"/>
          <w:color w:val="000000"/>
        </w:rPr>
        <w:t xml:space="preserve"> 2020 жылға арналған Ақтөбе ауылдық округінің бюджеті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226"/>
        <w:gridCol w:w="1435"/>
        <w:gridCol w:w="5769"/>
        <w:gridCol w:w="14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4 қосымша</w:t>
            </w:r>
          </w:p>
        </w:tc>
      </w:tr>
    </w:tbl>
    <w:p>
      <w:pPr>
        <w:spacing w:after="0"/>
        <w:ind w:left="0"/>
        <w:jc w:val="left"/>
      </w:pPr>
      <w:r>
        <w:rPr>
          <w:rFonts w:ascii="Times New Roman"/>
          <w:b/>
          <w:i w:val="false"/>
          <w:color w:val="000000"/>
        </w:rPr>
        <w:t xml:space="preserve"> 2020 жылға арналған Балуан Шолақ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5 қосымша</w:t>
            </w:r>
          </w:p>
        </w:tc>
      </w:tr>
    </w:tbl>
    <w:p>
      <w:pPr>
        <w:spacing w:after="0"/>
        <w:ind w:left="0"/>
        <w:jc w:val="left"/>
      </w:pPr>
      <w:r>
        <w:rPr>
          <w:rFonts w:ascii="Times New Roman"/>
          <w:b/>
          <w:i w:val="false"/>
          <w:color w:val="000000"/>
        </w:rPr>
        <w:t xml:space="preserve"> 2020 жылға арналған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6 қосымша</w:t>
            </w:r>
          </w:p>
        </w:tc>
      </w:tr>
    </w:tbl>
    <w:p>
      <w:pPr>
        <w:spacing w:after="0"/>
        <w:ind w:left="0"/>
        <w:jc w:val="left"/>
      </w:pPr>
      <w:r>
        <w:rPr>
          <w:rFonts w:ascii="Times New Roman"/>
          <w:b/>
          <w:i w:val="false"/>
          <w:color w:val="000000"/>
        </w:rPr>
        <w:t xml:space="preserve"> 2020 жылға арналған Бірлікүстем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7 қосымша</w:t>
            </w:r>
          </w:p>
        </w:tc>
      </w:tr>
    </w:tbl>
    <w:p>
      <w:pPr>
        <w:spacing w:after="0"/>
        <w:ind w:left="0"/>
        <w:jc w:val="left"/>
      </w:pPr>
      <w:r>
        <w:rPr>
          <w:rFonts w:ascii="Times New Roman"/>
          <w:b/>
          <w:i w:val="false"/>
          <w:color w:val="000000"/>
        </w:rPr>
        <w:t xml:space="preserve"> 2020 жылға арналған Далақайнар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8 қосымша</w:t>
            </w:r>
          </w:p>
        </w:tc>
      </w:tr>
    </w:tbl>
    <w:p>
      <w:pPr>
        <w:spacing w:after="0"/>
        <w:ind w:left="0"/>
        <w:jc w:val="left"/>
      </w:pPr>
      <w:r>
        <w:rPr>
          <w:rFonts w:ascii="Times New Roman"/>
          <w:b/>
          <w:i w:val="false"/>
          <w:color w:val="000000"/>
        </w:rPr>
        <w:t xml:space="preserve"> 2020 жылға арналған Дулат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9 қосымша</w:t>
            </w:r>
          </w:p>
        </w:tc>
      </w:tr>
    </w:tbl>
    <w:p>
      <w:pPr>
        <w:spacing w:after="0"/>
        <w:ind w:left="0"/>
        <w:jc w:val="left"/>
      </w:pPr>
      <w:r>
        <w:rPr>
          <w:rFonts w:ascii="Times New Roman"/>
          <w:b/>
          <w:i w:val="false"/>
          <w:color w:val="000000"/>
        </w:rPr>
        <w:t xml:space="preserve"> 2020 жылға арналған Ескішу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10 қосымша</w:t>
            </w:r>
          </w:p>
        </w:tc>
      </w:tr>
    </w:tbl>
    <w:p>
      <w:pPr>
        <w:spacing w:after="0"/>
        <w:ind w:left="0"/>
        <w:jc w:val="left"/>
      </w:pPr>
      <w:r>
        <w:rPr>
          <w:rFonts w:ascii="Times New Roman"/>
          <w:b/>
          <w:i w:val="false"/>
          <w:color w:val="000000"/>
        </w:rPr>
        <w:t xml:space="preserve"> 2020 жылға арналған Жаңажол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11 қосымша</w:t>
            </w:r>
          </w:p>
        </w:tc>
      </w:tr>
    </w:tbl>
    <w:p>
      <w:pPr>
        <w:spacing w:after="0"/>
        <w:ind w:left="0"/>
        <w:jc w:val="left"/>
      </w:pPr>
      <w:r>
        <w:rPr>
          <w:rFonts w:ascii="Times New Roman"/>
          <w:b/>
          <w:i w:val="false"/>
          <w:color w:val="000000"/>
        </w:rPr>
        <w:t xml:space="preserve"> 2020 жылға арналған Жаңақоғам ауылдық округтердің бюджеттері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12 қосымша</w:t>
            </w:r>
          </w:p>
        </w:tc>
      </w:tr>
    </w:tbl>
    <w:p>
      <w:pPr>
        <w:spacing w:after="0"/>
        <w:ind w:left="0"/>
        <w:jc w:val="left"/>
      </w:pPr>
      <w:r>
        <w:rPr>
          <w:rFonts w:ascii="Times New Roman"/>
          <w:b/>
          <w:i w:val="false"/>
          <w:color w:val="000000"/>
        </w:rPr>
        <w:t xml:space="preserve"> 2020 жылға арналған Көкқайнар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13 қосымша</w:t>
            </w:r>
          </w:p>
        </w:tc>
      </w:tr>
    </w:tbl>
    <w:bookmarkStart w:name="z258" w:id="105"/>
    <w:p>
      <w:pPr>
        <w:spacing w:after="0"/>
        <w:ind w:left="0"/>
        <w:jc w:val="left"/>
      </w:pPr>
      <w:r>
        <w:rPr>
          <w:rFonts w:ascii="Times New Roman"/>
          <w:b/>
          <w:i w:val="false"/>
          <w:color w:val="000000"/>
        </w:rPr>
        <w:t xml:space="preserve"> 2020 жылға арналған Қорағаты ауылдық округінің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14 қосымша</w:t>
            </w:r>
          </w:p>
        </w:tc>
      </w:tr>
    </w:tbl>
    <w:p>
      <w:pPr>
        <w:spacing w:after="0"/>
        <w:ind w:left="0"/>
        <w:jc w:val="left"/>
      </w:pPr>
      <w:r>
        <w:rPr>
          <w:rFonts w:ascii="Times New Roman"/>
          <w:b/>
          <w:i w:val="false"/>
          <w:color w:val="000000"/>
        </w:rPr>
        <w:t xml:space="preserve"> 2020 жылға арналған Қонаев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15 қосымша</w:t>
            </w:r>
          </w:p>
        </w:tc>
      </w:tr>
    </w:tbl>
    <w:p>
      <w:pPr>
        <w:spacing w:after="0"/>
        <w:ind w:left="0"/>
        <w:jc w:val="left"/>
      </w:pPr>
      <w:r>
        <w:rPr>
          <w:rFonts w:ascii="Times New Roman"/>
          <w:b/>
          <w:i w:val="false"/>
          <w:color w:val="000000"/>
        </w:rPr>
        <w:t xml:space="preserve"> 2020 жылға арналған Тасөткел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6172"/>
        <w:gridCol w:w="2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16 қосымша</w:t>
            </w:r>
          </w:p>
        </w:tc>
      </w:tr>
    </w:tbl>
    <w:p>
      <w:pPr>
        <w:spacing w:after="0"/>
        <w:ind w:left="0"/>
        <w:jc w:val="left"/>
      </w:pPr>
      <w:r>
        <w:rPr>
          <w:rFonts w:ascii="Times New Roman"/>
          <w:b/>
          <w:i w:val="false"/>
          <w:color w:val="000000"/>
        </w:rPr>
        <w:t xml:space="preserve"> 2020 жылға арналған Төле би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566496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17 қосымша</w:t>
            </w:r>
          </w:p>
        </w:tc>
      </w:tr>
    </w:tbl>
    <w:p>
      <w:pPr>
        <w:spacing w:after="0"/>
        <w:ind w:left="0"/>
        <w:jc w:val="left"/>
      </w:pPr>
      <w:r>
        <w:rPr>
          <w:rFonts w:ascii="Times New Roman"/>
          <w:b/>
          <w:i w:val="false"/>
          <w:color w:val="000000"/>
        </w:rPr>
        <w:t xml:space="preserve"> 2020 жылға арналған Өндіріс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18 қосымша</w:t>
            </w:r>
          </w:p>
        </w:tc>
      </w:tr>
    </w:tbl>
    <w:p>
      <w:pPr>
        <w:spacing w:after="0"/>
        <w:ind w:left="0"/>
        <w:jc w:val="left"/>
      </w:pPr>
      <w:r>
        <w:rPr>
          <w:rFonts w:ascii="Times New Roman"/>
          <w:b/>
          <w:i w:val="false"/>
          <w:color w:val="000000"/>
        </w:rPr>
        <w:t xml:space="preserve"> 2020 жылға арналған Шоқпар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4 қарашадағы</w:t>
            </w:r>
            <w:r>
              <w:br/>
            </w:r>
            <w:r>
              <w:rPr>
                <w:rFonts w:ascii="Times New Roman"/>
                <w:b w:val="false"/>
                <w:i w:val="false"/>
                <w:color w:val="000000"/>
                <w:sz w:val="20"/>
              </w:rPr>
              <w:t>№ 74-2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19 қосымша</w:t>
            </w:r>
          </w:p>
        </w:tc>
      </w:tr>
    </w:tbl>
    <w:p>
      <w:pPr>
        <w:spacing w:after="0"/>
        <w:ind w:left="0"/>
        <w:jc w:val="left"/>
      </w:pPr>
      <w:r>
        <w:rPr>
          <w:rFonts w:ascii="Times New Roman"/>
          <w:b/>
          <w:i w:val="false"/>
          <w:color w:val="000000"/>
        </w:rPr>
        <w:t xml:space="preserve"> 2020 жылға арналған Шу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862767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689394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689394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472"/>
        <w:gridCol w:w="3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