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cf9e" w14:textId="3b6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мектепке дейінгі тәрбие мен оқытуға мемлекеттік білім беру тапсырысын, ата-ана төлемақысының мөлшерін бекіту туралы" Шу ауданы әкімдігінің 2020 жылғы 19 ақпандағы №78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2020 жылғы 10 желтоқсандағы № 731 қаулысы. Жамбыл облысының Әділет департаментінде 2020 жылғы 11 желтоқсанда № 4832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 " Шу ауданы әкімдігінің 2020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жылғы 24 ақпанда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Нұрлан Сегізбайұлы Жақсыбаевқа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Шу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731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617"/>
        <w:gridCol w:w="1220"/>
        <w:gridCol w:w="1861"/>
        <w:gridCol w:w="1704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(жергілікті бюджет)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(толық күндік шағын орталықтар)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"Айналайын"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"Ақбөпе"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"Ақбота"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"Аққайың" санаторлық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"Алпамыс"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"Әсем"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"Астана"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"Бәйтерек"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"Бәйшешек"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бөбекжай бақшасы коммуналдық мемлекеттік қазыналық кәсіпорыны (сауықтыру тобы)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"Балауса"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"Балдәурен"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"Балдырған"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"Бұлбұл"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"Ертөстік"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"Жұлдыз"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"Қарлығаш"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"Қосқұдық"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"Қуаныш"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"Мөлдір"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"Раушан"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серіктестігінің "Әсия-Әлемі"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серіктестігінің "Нұрдаулет"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"Данисия" жауапкершілігі шектеулі серіктестігі "Арайлым"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"Дияр-3" жауапкершілігі шектеулі серіктестігі "Дияр-3"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Аруназ-Шу" жауапкершілігі шектеулі серіктестігі "Аруназ-Шу"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Нұр Аш" жауапкершілігі шектеулі серіктестігі "Шу Нұр Аш"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"Амира Ханшайым" жауапкершілігі шектеулі серіктестігі "Алмар"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"Bibinur-А" жауапкершілігі шектеулі серіктестігі "Bibinur-А"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"Наз-Сезім" жауапкершілігі шектеулі серіктестігі "Наз-Сезім"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"Ерке-Есіл" жауапкершілігі шектеулі серіктестігі "Нұршуақ"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"Дария"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