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88f8" w14:textId="e2c8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2020 жылғы 22 желтоқсандағы № 77-3 шешімі. Жамбыл облысының Әділет департаментінде 2020 жылғы 25 желтоқсанда № 4850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 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110" w:id="2"/>
    <w:p>
      <w:pPr>
        <w:spacing w:after="0"/>
        <w:ind w:left="0"/>
        <w:jc w:val="both"/>
      </w:pPr>
      <w:r>
        <w:rPr>
          <w:rFonts w:ascii="Times New Roman"/>
          <w:b w:val="false"/>
          <w:i w:val="false"/>
          <w:color w:val="000000"/>
          <w:sz w:val="28"/>
        </w:rPr>
        <w:t>
      1) кірістер – 20305365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–3980486 мың теңге;</w:t>
      </w:r>
    </w:p>
    <w:bookmarkEnd w:id="3"/>
    <w:bookmarkStart w:name="z13" w:id="4"/>
    <w:p>
      <w:pPr>
        <w:spacing w:after="0"/>
        <w:ind w:left="0"/>
        <w:jc w:val="both"/>
      </w:pPr>
      <w:r>
        <w:rPr>
          <w:rFonts w:ascii="Times New Roman"/>
          <w:b w:val="false"/>
          <w:i w:val="false"/>
          <w:color w:val="000000"/>
          <w:sz w:val="28"/>
        </w:rPr>
        <w:t>
      салықтық емес түсімдер – 68793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44826 мың теңге;</w:t>
      </w:r>
    </w:p>
    <w:bookmarkEnd w:id="5"/>
    <w:bookmarkStart w:name="z15" w:id="6"/>
    <w:p>
      <w:pPr>
        <w:spacing w:after="0"/>
        <w:ind w:left="0"/>
        <w:jc w:val="both"/>
      </w:pPr>
      <w:r>
        <w:rPr>
          <w:rFonts w:ascii="Times New Roman"/>
          <w:b w:val="false"/>
          <w:i w:val="false"/>
          <w:color w:val="000000"/>
          <w:sz w:val="28"/>
        </w:rPr>
        <w:t>
      трансферттер түсімі – 16211260 мың теңге;</w:t>
      </w:r>
    </w:p>
    <w:bookmarkEnd w:id="6"/>
    <w:bookmarkStart w:name="z16" w:id="7"/>
    <w:p>
      <w:pPr>
        <w:spacing w:after="0"/>
        <w:ind w:left="0"/>
        <w:jc w:val="both"/>
      </w:pPr>
      <w:r>
        <w:rPr>
          <w:rFonts w:ascii="Times New Roman"/>
          <w:b w:val="false"/>
          <w:i w:val="false"/>
          <w:color w:val="000000"/>
          <w:sz w:val="28"/>
        </w:rPr>
        <w:t>
      2) шығындар – 20589431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65795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140016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–74221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-349861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349861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140016 мың теңге;</w:t>
      </w:r>
    </w:p>
    <w:bookmarkEnd w:id="16"/>
    <w:bookmarkStart w:name="z26" w:id="17"/>
    <w:p>
      <w:pPr>
        <w:spacing w:after="0"/>
        <w:ind w:left="0"/>
        <w:jc w:val="both"/>
      </w:pPr>
      <w:r>
        <w:rPr>
          <w:rFonts w:ascii="Times New Roman"/>
          <w:b w:val="false"/>
          <w:i w:val="false"/>
          <w:color w:val="000000"/>
          <w:sz w:val="28"/>
        </w:rPr>
        <w:t>
      қарыздарды өтеу – 74221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–284066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Жамбыл облысы Шу аудандық мәслихатының 06.12.2021 </w:t>
      </w:r>
      <w:r>
        <w:rPr>
          <w:rFonts w:ascii="Times New Roman"/>
          <w:b w:val="false"/>
          <w:i w:val="false"/>
          <w:color w:val="000000"/>
          <w:sz w:val="28"/>
        </w:rPr>
        <w:t>№ 17-2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111" w:id="18"/>
    <w:p>
      <w:pPr>
        <w:spacing w:after="0"/>
        <w:ind w:left="0"/>
        <w:jc w:val="both"/>
      </w:pPr>
      <w:r>
        <w:rPr>
          <w:rFonts w:ascii="Times New Roman"/>
          <w:b w:val="false"/>
          <w:i w:val="false"/>
          <w:color w:val="000000"/>
          <w:sz w:val="28"/>
        </w:rPr>
        <w:t>
      2. 2021 жылы облыстық бюджеттен аудандық бюджетке берілетін субвенция көлемі 12358578 мың теңге сомасында белгіленсін.</w:t>
      </w:r>
    </w:p>
    <w:bookmarkEnd w:id="18"/>
    <w:bookmarkStart w:name="z27" w:id="19"/>
    <w:p>
      <w:pPr>
        <w:spacing w:after="0"/>
        <w:ind w:left="0"/>
        <w:jc w:val="both"/>
      </w:pPr>
      <w:r>
        <w:rPr>
          <w:rFonts w:ascii="Times New Roman"/>
          <w:b w:val="false"/>
          <w:i w:val="false"/>
          <w:color w:val="000000"/>
          <w:sz w:val="28"/>
        </w:rPr>
        <w:t>
      3. 2021 жылға аудандық бюджеттен аудандық маңызы бар қала, ауыл, кент, ауылдық округтер бюджеттеріне берілетін субвенция көлемі 238376 мың теңге сомасында белгіленсін, оның ішінде:</w:t>
      </w:r>
    </w:p>
    <w:bookmarkEnd w:id="19"/>
    <w:bookmarkStart w:name="z28" w:id="20"/>
    <w:p>
      <w:pPr>
        <w:spacing w:after="0"/>
        <w:ind w:left="0"/>
        <w:jc w:val="both"/>
      </w:pPr>
      <w:r>
        <w:rPr>
          <w:rFonts w:ascii="Times New Roman"/>
          <w:b w:val="false"/>
          <w:i w:val="false"/>
          <w:color w:val="000000"/>
          <w:sz w:val="28"/>
        </w:rPr>
        <w:t>
      Алға ауылдық округі-11766 мың теңге;</w:t>
      </w:r>
    </w:p>
    <w:bookmarkEnd w:id="20"/>
    <w:bookmarkStart w:name="z29" w:id="21"/>
    <w:p>
      <w:pPr>
        <w:spacing w:after="0"/>
        <w:ind w:left="0"/>
        <w:jc w:val="both"/>
      </w:pPr>
      <w:r>
        <w:rPr>
          <w:rFonts w:ascii="Times New Roman"/>
          <w:b w:val="false"/>
          <w:i w:val="false"/>
          <w:color w:val="000000"/>
          <w:sz w:val="28"/>
        </w:rPr>
        <w:t>
      Ақсу ауылдық округі-11162 мың теңге;</w:t>
      </w:r>
    </w:p>
    <w:bookmarkEnd w:id="21"/>
    <w:bookmarkStart w:name="z30" w:id="22"/>
    <w:p>
      <w:pPr>
        <w:spacing w:after="0"/>
        <w:ind w:left="0"/>
        <w:jc w:val="both"/>
      </w:pPr>
      <w:r>
        <w:rPr>
          <w:rFonts w:ascii="Times New Roman"/>
          <w:b w:val="false"/>
          <w:i w:val="false"/>
          <w:color w:val="000000"/>
          <w:sz w:val="28"/>
        </w:rPr>
        <w:t>
      Ақтөбе ауылдық округі-7188 мың теңге;</w:t>
      </w:r>
    </w:p>
    <w:bookmarkEnd w:id="22"/>
    <w:bookmarkStart w:name="z31" w:id="23"/>
    <w:p>
      <w:pPr>
        <w:spacing w:after="0"/>
        <w:ind w:left="0"/>
        <w:jc w:val="both"/>
      </w:pPr>
      <w:r>
        <w:rPr>
          <w:rFonts w:ascii="Times New Roman"/>
          <w:b w:val="false"/>
          <w:i w:val="false"/>
          <w:color w:val="000000"/>
          <w:sz w:val="28"/>
        </w:rPr>
        <w:t>
      Балуан Шолақ ауылдық округі-8755 мың теңге;</w:t>
      </w:r>
    </w:p>
    <w:bookmarkEnd w:id="23"/>
    <w:bookmarkStart w:name="z32" w:id="24"/>
    <w:p>
      <w:pPr>
        <w:spacing w:after="0"/>
        <w:ind w:left="0"/>
        <w:jc w:val="both"/>
      </w:pPr>
      <w:r>
        <w:rPr>
          <w:rFonts w:ascii="Times New Roman"/>
          <w:b w:val="false"/>
          <w:i w:val="false"/>
          <w:color w:val="000000"/>
          <w:sz w:val="28"/>
        </w:rPr>
        <w:t>
      Бірлік ауылдық округі-11029 мың теңге;</w:t>
      </w:r>
    </w:p>
    <w:bookmarkEnd w:id="24"/>
    <w:bookmarkStart w:name="z33" w:id="25"/>
    <w:p>
      <w:pPr>
        <w:spacing w:after="0"/>
        <w:ind w:left="0"/>
        <w:jc w:val="both"/>
      </w:pPr>
      <w:r>
        <w:rPr>
          <w:rFonts w:ascii="Times New Roman"/>
          <w:b w:val="false"/>
          <w:i w:val="false"/>
          <w:color w:val="000000"/>
          <w:sz w:val="28"/>
        </w:rPr>
        <w:t>
      Бірлікүстем ауылдық округі-11067 мың теңге;</w:t>
      </w:r>
    </w:p>
    <w:bookmarkEnd w:id="25"/>
    <w:bookmarkStart w:name="z34" w:id="26"/>
    <w:p>
      <w:pPr>
        <w:spacing w:after="0"/>
        <w:ind w:left="0"/>
        <w:jc w:val="both"/>
      </w:pPr>
      <w:r>
        <w:rPr>
          <w:rFonts w:ascii="Times New Roman"/>
          <w:b w:val="false"/>
          <w:i w:val="false"/>
          <w:color w:val="000000"/>
          <w:sz w:val="28"/>
        </w:rPr>
        <w:t>
      Далақайнар ауылы -9352 мың теңге;</w:t>
      </w:r>
    </w:p>
    <w:bookmarkEnd w:id="26"/>
    <w:bookmarkStart w:name="z35" w:id="27"/>
    <w:p>
      <w:pPr>
        <w:spacing w:after="0"/>
        <w:ind w:left="0"/>
        <w:jc w:val="both"/>
      </w:pPr>
      <w:r>
        <w:rPr>
          <w:rFonts w:ascii="Times New Roman"/>
          <w:b w:val="false"/>
          <w:i w:val="false"/>
          <w:color w:val="000000"/>
          <w:sz w:val="28"/>
        </w:rPr>
        <w:t>
      Дулат ауылдық округі-7733 мың теңге;</w:t>
      </w:r>
    </w:p>
    <w:bookmarkEnd w:id="27"/>
    <w:bookmarkStart w:name="z36" w:id="28"/>
    <w:p>
      <w:pPr>
        <w:spacing w:after="0"/>
        <w:ind w:left="0"/>
        <w:jc w:val="both"/>
      </w:pPr>
      <w:r>
        <w:rPr>
          <w:rFonts w:ascii="Times New Roman"/>
          <w:b w:val="false"/>
          <w:i w:val="false"/>
          <w:color w:val="000000"/>
          <w:sz w:val="28"/>
        </w:rPr>
        <w:t>
      Ескі- шу ауылдық округі-11997 мың теңге;</w:t>
      </w:r>
    </w:p>
    <w:bookmarkEnd w:id="28"/>
    <w:bookmarkStart w:name="z37" w:id="29"/>
    <w:p>
      <w:pPr>
        <w:spacing w:after="0"/>
        <w:ind w:left="0"/>
        <w:jc w:val="both"/>
      </w:pPr>
      <w:r>
        <w:rPr>
          <w:rFonts w:ascii="Times New Roman"/>
          <w:b w:val="false"/>
          <w:i w:val="false"/>
          <w:color w:val="000000"/>
          <w:sz w:val="28"/>
        </w:rPr>
        <w:t>
      Жаңажол ауылдық округі-8825 мың теңге;</w:t>
      </w:r>
    </w:p>
    <w:bookmarkEnd w:id="29"/>
    <w:bookmarkStart w:name="z38" w:id="30"/>
    <w:p>
      <w:pPr>
        <w:spacing w:after="0"/>
        <w:ind w:left="0"/>
        <w:jc w:val="both"/>
      </w:pPr>
      <w:r>
        <w:rPr>
          <w:rFonts w:ascii="Times New Roman"/>
          <w:b w:val="false"/>
          <w:i w:val="false"/>
          <w:color w:val="000000"/>
          <w:sz w:val="28"/>
        </w:rPr>
        <w:t>
      Жаңақоғам ауылдық округі-11303 мың теңге;</w:t>
      </w:r>
    </w:p>
    <w:bookmarkEnd w:id="30"/>
    <w:bookmarkStart w:name="z39" w:id="31"/>
    <w:p>
      <w:pPr>
        <w:spacing w:after="0"/>
        <w:ind w:left="0"/>
        <w:jc w:val="both"/>
      </w:pPr>
      <w:r>
        <w:rPr>
          <w:rFonts w:ascii="Times New Roman"/>
          <w:b w:val="false"/>
          <w:i w:val="false"/>
          <w:color w:val="000000"/>
          <w:sz w:val="28"/>
        </w:rPr>
        <w:t>
      Көкқайнар ауылдық округі-9391 мың теңге;</w:t>
      </w:r>
    </w:p>
    <w:bookmarkEnd w:id="31"/>
    <w:bookmarkStart w:name="z40" w:id="32"/>
    <w:p>
      <w:pPr>
        <w:spacing w:after="0"/>
        <w:ind w:left="0"/>
        <w:jc w:val="both"/>
      </w:pPr>
      <w:r>
        <w:rPr>
          <w:rFonts w:ascii="Times New Roman"/>
          <w:b w:val="false"/>
          <w:i w:val="false"/>
          <w:color w:val="000000"/>
          <w:sz w:val="28"/>
        </w:rPr>
        <w:t>
      Қорағаты ауылдық округі-11690 мың теңге;</w:t>
      </w:r>
    </w:p>
    <w:bookmarkEnd w:id="32"/>
    <w:bookmarkStart w:name="z41" w:id="33"/>
    <w:p>
      <w:pPr>
        <w:spacing w:after="0"/>
        <w:ind w:left="0"/>
        <w:jc w:val="both"/>
      </w:pPr>
      <w:r>
        <w:rPr>
          <w:rFonts w:ascii="Times New Roman"/>
          <w:b w:val="false"/>
          <w:i w:val="false"/>
          <w:color w:val="000000"/>
          <w:sz w:val="28"/>
        </w:rPr>
        <w:t>
      Қонаев ауылы-15129 мың теңге;</w:t>
      </w:r>
    </w:p>
    <w:bookmarkEnd w:id="33"/>
    <w:bookmarkStart w:name="z42" w:id="34"/>
    <w:p>
      <w:pPr>
        <w:spacing w:after="0"/>
        <w:ind w:left="0"/>
        <w:jc w:val="both"/>
      </w:pPr>
      <w:r>
        <w:rPr>
          <w:rFonts w:ascii="Times New Roman"/>
          <w:b w:val="false"/>
          <w:i w:val="false"/>
          <w:color w:val="000000"/>
          <w:sz w:val="28"/>
        </w:rPr>
        <w:t>
      Тасөткел ауылдық округі-9760 мың теңге;</w:t>
      </w:r>
    </w:p>
    <w:bookmarkEnd w:id="34"/>
    <w:bookmarkStart w:name="z43" w:id="35"/>
    <w:p>
      <w:pPr>
        <w:spacing w:after="0"/>
        <w:ind w:left="0"/>
        <w:jc w:val="both"/>
      </w:pPr>
      <w:r>
        <w:rPr>
          <w:rFonts w:ascii="Times New Roman"/>
          <w:b w:val="false"/>
          <w:i w:val="false"/>
          <w:color w:val="000000"/>
          <w:sz w:val="28"/>
        </w:rPr>
        <w:t>
      Төле би ауылдық округі-28836 мың теңге;</w:t>
      </w:r>
    </w:p>
    <w:bookmarkEnd w:id="35"/>
    <w:bookmarkStart w:name="z44" w:id="36"/>
    <w:p>
      <w:pPr>
        <w:spacing w:after="0"/>
        <w:ind w:left="0"/>
        <w:jc w:val="both"/>
      </w:pPr>
      <w:r>
        <w:rPr>
          <w:rFonts w:ascii="Times New Roman"/>
          <w:b w:val="false"/>
          <w:i w:val="false"/>
          <w:color w:val="000000"/>
          <w:sz w:val="28"/>
        </w:rPr>
        <w:t>
      Өндіріс ауылдық округі-10800 мың теңге;</w:t>
      </w:r>
    </w:p>
    <w:bookmarkEnd w:id="36"/>
    <w:bookmarkStart w:name="z45" w:id="37"/>
    <w:p>
      <w:pPr>
        <w:spacing w:after="0"/>
        <w:ind w:left="0"/>
        <w:jc w:val="both"/>
      </w:pPr>
      <w:r>
        <w:rPr>
          <w:rFonts w:ascii="Times New Roman"/>
          <w:b w:val="false"/>
          <w:i w:val="false"/>
          <w:color w:val="000000"/>
          <w:sz w:val="28"/>
        </w:rPr>
        <w:t>
      Шоқпар ауылдық округі-12781 мың теңге;</w:t>
      </w:r>
    </w:p>
    <w:bookmarkEnd w:id="37"/>
    <w:bookmarkStart w:name="z46" w:id="38"/>
    <w:p>
      <w:pPr>
        <w:spacing w:after="0"/>
        <w:ind w:left="0"/>
        <w:jc w:val="both"/>
      </w:pPr>
      <w:r>
        <w:rPr>
          <w:rFonts w:ascii="Times New Roman"/>
          <w:b w:val="false"/>
          <w:i w:val="false"/>
          <w:color w:val="000000"/>
          <w:sz w:val="28"/>
        </w:rPr>
        <w:t>
      Шу қаласы-29812 мың теңге.</w:t>
      </w:r>
    </w:p>
    <w:bookmarkEnd w:id="38"/>
    <w:bookmarkStart w:name="z47" w:id="39"/>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2021-2023 жылдарға аудандық бюджеттен қаржыландырылатын ауылдық елді мекендерде жұмыс істейтін әлеуметтік қамсыздандыру, мәдениет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9"/>
    <w:bookmarkStart w:name="z48" w:id="40"/>
    <w:p>
      <w:pPr>
        <w:spacing w:after="0"/>
        <w:ind w:left="0"/>
        <w:jc w:val="both"/>
      </w:pPr>
      <w:r>
        <w:rPr>
          <w:rFonts w:ascii="Times New Roman"/>
          <w:b w:val="false"/>
          <w:i w:val="false"/>
          <w:color w:val="000000"/>
          <w:sz w:val="28"/>
        </w:rPr>
        <w:t>
      5. Ауданның жергілікті атқарушы органның резерві 64285 мың теңге көлемінде бекітілсін.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Жамбыл облысы Шу аудандық мәслихатының 06.12.2021 </w:t>
      </w:r>
      <w:r>
        <w:rPr>
          <w:rFonts w:ascii="Times New Roman"/>
          <w:b w:val="false"/>
          <w:i w:val="false"/>
          <w:color w:val="000000"/>
          <w:sz w:val="28"/>
        </w:rPr>
        <w:t>№ 17-2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6. 2021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1"/>
    <w:bookmarkStart w:name="z50" w:id="42"/>
    <w:p>
      <w:pPr>
        <w:spacing w:after="0"/>
        <w:ind w:left="0"/>
        <w:jc w:val="both"/>
      </w:pPr>
      <w:r>
        <w:rPr>
          <w:rFonts w:ascii="Times New Roman"/>
          <w:b w:val="false"/>
          <w:i w:val="false"/>
          <w:color w:val="000000"/>
          <w:sz w:val="28"/>
        </w:rPr>
        <w:t>
      7.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2"/>
    <w:bookmarkStart w:name="z51" w:id="43"/>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2021 жылдың 1 қаңтарынан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77-3</w:t>
            </w:r>
            <w:r>
              <w:rPr>
                <w:rFonts w:ascii="Times New Roman"/>
                <w:b w:val="false"/>
                <w:i w:val="false"/>
                <w:color w:val="000000"/>
                <w:sz w:val="20"/>
              </w:rPr>
              <w:t xml:space="preserve"> шешіміне 1 қосымша</w:t>
            </w:r>
          </w:p>
        </w:tc>
      </w:tr>
    </w:tbl>
    <w:bookmarkStart w:name="z57" w:id="44"/>
    <w:p>
      <w:pPr>
        <w:spacing w:after="0"/>
        <w:ind w:left="0"/>
        <w:jc w:val="left"/>
      </w:pPr>
      <w:r>
        <w:rPr>
          <w:rFonts w:ascii="Times New Roman"/>
          <w:b/>
          <w:i w:val="false"/>
          <w:color w:val="000000"/>
        </w:rPr>
        <w:t xml:space="preserve"> 2021 жылға арналған аудандық бюджет</w:t>
      </w:r>
    </w:p>
    <w:bookmarkEnd w:id="44"/>
    <w:bookmarkStart w:name="z112" w:id="45"/>
    <w:p>
      <w:pPr>
        <w:spacing w:after="0"/>
        <w:ind w:left="0"/>
        <w:jc w:val="both"/>
      </w:pPr>
      <w:r>
        <w:rPr>
          <w:rFonts w:ascii="Times New Roman"/>
          <w:b w:val="false"/>
          <w:i w:val="false"/>
          <w:color w:val="ff0000"/>
          <w:sz w:val="28"/>
        </w:rPr>
        <w:t xml:space="preserve">
      Ескерту. 1– қосымша жаңа редакцияда - Жамбыл облысы Шу аудандық мәслихатының 06.12.2021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шешімімен.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77-3</w:t>
            </w:r>
            <w:r>
              <w:rPr>
                <w:rFonts w:ascii="Times New Roman"/>
                <w:b w:val="false"/>
                <w:i w:val="false"/>
                <w:color w:val="000000"/>
                <w:sz w:val="20"/>
              </w:rPr>
              <w:t xml:space="preserve"> шешіміне 2 қосымша</w:t>
            </w:r>
          </w:p>
        </w:tc>
      </w:tr>
    </w:tbl>
    <w:bookmarkStart w:name="z73" w:id="46"/>
    <w:p>
      <w:pPr>
        <w:spacing w:after="0"/>
        <w:ind w:left="0"/>
        <w:jc w:val="left"/>
      </w:pPr>
      <w:r>
        <w:rPr>
          <w:rFonts w:ascii="Times New Roman"/>
          <w:b/>
          <w:i w:val="false"/>
          <w:color w:val="000000"/>
        </w:rPr>
        <w:t xml:space="preserve"> 2022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14814888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Санаты</w:t>
            </w:r>
          </w:p>
          <w:bookmarkEnd w:id="48"/>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Функционалдық топ</w:t>
            </w:r>
          </w:p>
          <w:bookmarkEnd w:id="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Бюджеттік бағдарламалардың әкімшісі</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Бағдарлама</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Функционалдық топ</w:t>
            </w:r>
          </w:p>
          <w:bookmarkEnd w:id="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Бағдарлама</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Санаты</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Функционалдық топ</w:t>
            </w:r>
          </w:p>
          <w:bookmarkEnd w:id="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Бюджеттік бағдарламалардың әкімшісі</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Бағдарлама</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77-3</w:t>
            </w:r>
            <w:r>
              <w:rPr>
                <w:rFonts w:ascii="Times New Roman"/>
                <w:b w:val="false"/>
                <w:i w:val="false"/>
                <w:color w:val="000000"/>
                <w:sz w:val="20"/>
              </w:rPr>
              <w:t xml:space="preserve"> шешіміне 3 қосымша</w:t>
            </w:r>
          </w:p>
        </w:tc>
      </w:tr>
    </w:tbl>
    <w:bookmarkStart w:name="z89" w:id="59"/>
    <w:p>
      <w:pPr>
        <w:spacing w:after="0"/>
        <w:ind w:left="0"/>
        <w:jc w:val="left"/>
      </w:pPr>
      <w:r>
        <w:rPr>
          <w:rFonts w:ascii="Times New Roman"/>
          <w:b/>
          <w:i w:val="false"/>
          <w:color w:val="000000"/>
        </w:rPr>
        <w:t xml:space="preserve"> 2023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Сомасы, мың теңге</w:t>
            </w:r>
          </w:p>
          <w:bookmarkEnd w:id="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Санаты</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Функционалдық топ</w:t>
            </w:r>
          </w:p>
          <w:bookmarkEnd w:id="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Бюджеттік бағдарламалардың әкімшісі</w:t>
            </w:r>
          </w:p>
          <w:bookmarkEnd w:id="6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Бағдарлама</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Функционалдық топ</w:t>
            </w:r>
          </w:p>
          <w:bookmarkEnd w:id="6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Бюджеттік бағдарламалардың әкімшісі</w:t>
            </w:r>
          </w:p>
          <w:bookmarkEnd w:id="6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Бағдарлама</w:t>
            </w:r>
          </w:p>
          <w:bookmarkEnd w:id="6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Санаты</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Функционалдық топ</w:t>
            </w:r>
          </w:p>
          <w:bookmarkEnd w:id="6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Бюджеттік бағдарламалардың әкімшісі</w:t>
            </w:r>
          </w:p>
          <w:bookmarkEnd w:id="7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Бағдарлама</w:t>
            </w:r>
          </w:p>
          <w:bookmarkEnd w:id="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